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86B40">
      <w:pPr>
        <w:jc w:val="center"/>
        <w:rPr>
          <w:rFonts w:hint="eastAsia" w:ascii="仿宋" w:hAnsi="仿宋" w:eastAsia="仿宋" w:cs="仿宋"/>
          <w:b/>
          <w:bCs/>
          <w:lang w:val="en-US" w:eastAsia="zh-CN"/>
        </w:rPr>
      </w:pPr>
      <w:r>
        <w:rPr>
          <w:rFonts w:hint="eastAsia" w:ascii="仿宋" w:hAnsi="仿宋" w:eastAsia="仿宋" w:cs="仿宋"/>
          <w:b/>
          <w:bCs/>
          <w:sz w:val="32"/>
          <w:szCs w:val="32"/>
        </w:rPr>
        <w:t>大足区人民医院重点管控人员轨迹报警设备</w:t>
      </w:r>
      <w:bookmarkStart w:id="0" w:name="_GoBack"/>
      <w:bookmarkEnd w:id="0"/>
      <w:r>
        <w:rPr>
          <w:rFonts w:hint="eastAsia" w:ascii="仿宋" w:hAnsi="仿宋" w:eastAsia="仿宋" w:cs="仿宋"/>
          <w:b/>
          <w:bCs/>
          <w:sz w:val="32"/>
          <w:szCs w:val="32"/>
          <w:lang w:val="en-US" w:eastAsia="zh-CN"/>
        </w:rPr>
        <w:t>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12"/>
        <w:gridCol w:w="4980"/>
        <w:gridCol w:w="955"/>
        <w:gridCol w:w="947"/>
      </w:tblGrid>
      <w:tr w14:paraId="138E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762" w:type="dxa"/>
            <w:vAlign w:val="center"/>
          </w:tcPr>
          <w:p w14:paraId="12FA8BA2">
            <w:pPr>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212" w:type="dxa"/>
            <w:vAlign w:val="center"/>
          </w:tcPr>
          <w:p w14:paraId="7D29966C">
            <w:pPr>
              <w:jc w:val="center"/>
              <w:rPr>
                <w:rFonts w:hint="eastAsia" w:ascii="仿宋" w:hAnsi="仿宋" w:eastAsia="仿宋" w:cs="仿宋"/>
                <w:b/>
                <w:bCs/>
                <w:sz w:val="24"/>
                <w:szCs w:val="24"/>
              </w:rPr>
            </w:pPr>
            <w:r>
              <w:rPr>
                <w:rFonts w:hint="eastAsia" w:ascii="仿宋" w:hAnsi="仿宋" w:eastAsia="仿宋" w:cs="仿宋"/>
                <w:b/>
                <w:bCs/>
                <w:sz w:val="24"/>
                <w:szCs w:val="24"/>
              </w:rPr>
              <w:t>产品名称</w:t>
            </w:r>
          </w:p>
        </w:tc>
        <w:tc>
          <w:tcPr>
            <w:tcW w:w="4980" w:type="dxa"/>
            <w:vAlign w:val="center"/>
          </w:tcPr>
          <w:p w14:paraId="4FC91CA2">
            <w:pPr>
              <w:jc w:val="center"/>
              <w:rPr>
                <w:rFonts w:hint="eastAsia" w:ascii="仿宋" w:hAnsi="仿宋" w:eastAsia="仿宋" w:cs="仿宋"/>
                <w:b/>
                <w:bCs/>
                <w:sz w:val="24"/>
                <w:szCs w:val="24"/>
              </w:rPr>
            </w:pPr>
            <w:r>
              <w:rPr>
                <w:rFonts w:hint="eastAsia" w:ascii="仿宋" w:hAnsi="仿宋" w:eastAsia="仿宋" w:cs="仿宋"/>
                <w:b/>
                <w:bCs/>
                <w:sz w:val="24"/>
                <w:szCs w:val="24"/>
              </w:rPr>
              <w:t>基础参数</w:t>
            </w:r>
          </w:p>
        </w:tc>
        <w:tc>
          <w:tcPr>
            <w:tcW w:w="955" w:type="dxa"/>
            <w:vAlign w:val="center"/>
          </w:tcPr>
          <w:p w14:paraId="71BA1C1E">
            <w:pPr>
              <w:jc w:val="center"/>
              <w:rPr>
                <w:rFonts w:hint="eastAsia" w:ascii="仿宋" w:hAnsi="仿宋" w:eastAsia="仿宋" w:cs="仿宋"/>
                <w:b/>
                <w:bCs/>
                <w:sz w:val="24"/>
                <w:szCs w:val="24"/>
              </w:rPr>
            </w:pPr>
            <w:r>
              <w:rPr>
                <w:rFonts w:hint="eastAsia" w:ascii="仿宋" w:hAnsi="仿宋" w:eastAsia="仿宋" w:cs="仿宋"/>
                <w:b/>
                <w:bCs/>
                <w:sz w:val="24"/>
                <w:szCs w:val="24"/>
              </w:rPr>
              <w:t>数量</w:t>
            </w:r>
          </w:p>
        </w:tc>
        <w:tc>
          <w:tcPr>
            <w:tcW w:w="0" w:type="auto"/>
            <w:vAlign w:val="center"/>
          </w:tcPr>
          <w:p w14:paraId="5D6DAA12">
            <w:pPr>
              <w:jc w:val="center"/>
              <w:rPr>
                <w:rFonts w:hint="eastAsia" w:ascii="仿宋" w:hAnsi="仿宋" w:eastAsia="仿宋" w:cs="仿宋"/>
                <w:b/>
                <w:bCs/>
                <w:sz w:val="24"/>
                <w:szCs w:val="24"/>
              </w:rPr>
            </w:pPr>
            <w:r>
              <w:rPr>
                <w:rFonts w:hint="eastAsia" w:ascii="仿宋" w:hAnsi="仿宋" w:eastAsia="仿宋" w:cs="仿宋"/>
                <w:b/>
                <w:bCs/>
                <w:sz w:val="24"/>
                <w:szCs w:val="24"/>
              </w:rPr>
              <w:t>备注</w:t>
            </w:r>
          </w:p>
        </w:tc>
      </w:tr>
      <w:tr w14:paraId="6D12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762" w:type="dxa"/>
            <w:vAlign w:val="center"/>
          </w:tcPr>
          <w:p w14:paraId="1A3B6FB5">
            <w:pPr>
              <w:jc w:val="center"/>
              <w:rPr>
                <w:rFonts w:hint="eastAsia" w:ascii="仿宋" w:hAnsi="仿宋" w:eastAsia="仿宋" w:cs="仿宋"/>
              </w:rPr>
            </w:pPr>
            <w:r>
              <w:rPr>
                <w:rFonts w:hint="eastAsia" w:ascii="仿宋" w:hAnsi="仿宋" w:eastAsia="仿宋" w:cs="仿宋"/>
              </w:rPr>
              <w:t>1</w:t>
            </w:r>
          </w:p>
        </w:tc>
        <w:tc>
          <w:tcPr>
            <w:tcW w:w="1212" w:type="dxa"/>
            <w:vAlign w:val="center"/>
          </w:tcPr>
          <w:p w14:paraId="421EBDB2">
            <w:pPr>
              <w:jc w:val="center"/>
              <w:rPr>
                <w:rFonts w:hint="eastAsia" w:ascii="仿宋" w:hAnsi="仿宋" w:eastAsia="仿宋" w:cs="仿宋"/>
              </w:rPr>
            </w:pPr>
            <w:r>
              <w:rPr>
                <w:rFonts w:hint="eastAsia" w:ascii="仿宋" w:hAnsi="仿宋" w:eastAsia="仿宋" w:cs="仿宋"/>
              </w:rPr>
              <w:t>400万星光宽动态变焦红外筒型网络摄像机</w:t>
            </w:r>
          </w:p>
        </w:tc>
        <w:tc>
          <w:tcPr>
            <w:tcW w:w="4980" w:type="dxa"/>
          </w:tcPr>
          <w:p w14:paraId="74FEE67F">
            <w:pPr>
              <w:rPr>
                <w:rFonts w:hint="eastAsia" w:ascii="仿宋" w:hAnsi="仿宋" w:eastAsia="仿宋" w:cs="仿宋"/>
              </w:rPr>
            </w:pPr>
            <w:r>
              <w:rPr>
                <w:rFonts w:hint="eastAsia" w:ascii="仿宋" w:hAnsi="仿宋" w:eastAsia="仿宋" w:cs="仿宋"/>
              </w:rPr>
              <w:t>星光:支持</w:t>
            </w:r>
            <w:r>
              <w:rPr>
                <w:rFonts w:hint="eastAsia" w:ascii="仿宋" w:hAnsi="仿宋" w:eastAsia="仿宋" w:cs="仿宋"/>
              </w:rPr>
              <w:br w:type="textWrapping"/>
            </w:r>
            <w:r>
              <w:rPr>
                <w:rFonts w:hint="eastAsia" w:ascii="仿宋" w:hAnsi="仿宋" w:eastAsia="仿宋" w:cs="仿宋"/>
              </w:rPr>
              <w:t>超星光:支持</w:t>
            </w:r>
            <w:r>
              <w:rPr>
                <w:rFonts w:hint="eastAsia" w:ascii="仿宋" w:hAnsi="仿宋" w:eastAsia="仿宋" w:cs="仿宋"/>
              </w:rPr>
              <w:br w:type="textWrapping"/>
            </w:r>
            <w:r>
              <w:rPr>
                <w:rFonts w:hint="eastAsia" w:ascii="仿宋" w:hAnsi="仿宋" w:eastAsia="仿宋" w:cs="仿宋"/>
              </w:rPr>
              <w:t>红外:支持</w:t>
            </w:r>
            <w:r>
              <w:rPr>
                <w:rFonts w:hint="eastAsia" w:ascii="仿宋" w:hAnsi="仿宋" w:eastAsia="仿宋" w:cs="仿宋"/>
              </w:rPr>
              <w:br w:type="textWrapping"/>
            </w:r>
            <w:r>
              <w:rPr>
                <w:rFonts w:hint="eastAsia" w:ascii="仿宋" w:hAnsi="仿宋" w:eastAsia="仿宋" w:cs="仿宋"/>
              </w:rPr>
              <w:t>像素:400万</w:t>
            </w:r>
            <w:r>
              <w:rPr>
                <w:rFonts w:hint="eastAsia" w:ascii="仿宋" w:hAnsi="仿宋" w:eastAsia="仿宋" w:cs="仿宋"/>
              </w:rPr>
              <w:br w:type="textWrapping"/>
            </w:r>
            <w:r>
              <w:rPr>
                <w:rFonts w:hint="eastAsia" w:ascii="仿宋" w:hAnsi="仿宋" w:eastAsia="仿宋" w:cs="仿宋"/>
              </w:rPr>
              <w:t>传感器靶面:1/1.8"</w:t>
            </w:r>
            <w:r>
              <w:rPr>
                <w:rFonts w:hint="eastAsia" w:ascii="仿宋" w:hAnsi="仿宋" w:eastAsia="仿宋" w:cs="仿宋"/>
              </w:rPr>
              <w:br w:type="textWrapping"/>
            </w:r>
            <w:r>
              <w:rPr>
                <w:rFonts w:hint="eastAsia" w:ascii="仿宋" w:hAnsi="仿宋" w:eastAsia="仿宋" w:cs="仿宋"/>
              </w:rPr>
              <w:t>最高分辨率:2688*1520</w:t>
            </w:r>
            <w:r>
              <w:rPr>
                <w:rFonts w:hint="eastAsia" w:ascii="仿宋" w:hAnsi="仿宋" w:eastAsia="仿宋" w:cs="仿宋"/>
              </w:rPr>
              <w:br w:type="textWrapping"/>
            </w:r>
            <w:r>
              <w:rPr>
                <w:rFonts w:hint="eastAsia" w:ascii="仿宋" w:hAnsi="仿宋" w:eastAsia="仿宋" w:cs="仿宋"/>
              </w:rPr>
              <w:t>焦距:2.8~12mm</w:t>
            </w:r>
            <w:r>
              <w:rPr>
                <w:rFonts w:hint="eastAsia" w:ascii="仿宋" w:hAnsi="仿宋" w:eastAsia="仿宋" w:cs="仿宋"/>
              </w:rPr>
              <w:br w:type="textWrapping"/>
            </w:r>
            <w:r>
              <w:rPr>
                <w:rFonts w:hint="eastAsia" w:ascii="仿宋" w:hAnsi="仿宋" w:eastAsia="仿宋" w:cs="仿宋"/>
              </w:rPr>
              <w:t>倍率:4倍</w:t>
            </w:r>
            <w:r>
              <w:rPr>
                <w:rFonts w:hint="eastAsia" w:ascii="仿宋" w:hAnsi="仿宋" w:eastAsia="仿宋" w:cs="仿宋"/>
              </w:rPr>
              <w:br w:type="textWrapping"/>
            </w:r>
            <w:r>
              <w:rPr>
                <w:rFonts w:hint="eastAsia" w:ascii="仿宋" w:hAnsi="仿宋" w:eastAsia="仿宋" w:cs="仿宋"/>
              </w:rPr>
              <w:t>变焦方式:电动变焦</w:t>
            </w:r>
            <w:r>
              <w:rPr>
                <w:rFonts w:hint="eastAsia" w:ascii="仿宋" w:hAnsi="仿宋" w:eastAsia="仿宋" w:cs="仿宋"/>
              </w:rPr>
              <w:br w:type="textWrapping"/>
            </w:r>
            <w:r>
              <w:rPr>
                <w:rFonts w:hint="eastAsia" w:ascii="仿宋" w:hAnsi="仿宋" w:eastAsia="仿宋" w:cs="仿宋"/>
              </w:rPr>
              <w:t>光圈:F1.2</w:t>
            </w:r>
            <w:r>
              <w:rPr>
                <w:rFonts w:hint="eastAsia" w:ascii="仿宋" w:hAnsi="仿宋" w:eastAsia="仿宋" w:cs="仿宋"/>
              </w:rPr>
              <w:br w:type="textWrapping"/>
            </w:r>
            <w:r>
              <w:rPr>
                <w:rFonts w:hint="eastAsia" w:ascii="仿宋" w:hAnsi="仿宋" w:eastAsia="仿宋" w:cs="仿宋"/>
              </w:rPr>
              <w:t>补光模式:混合补光</w:t>
            </w:r>
            <w:r>
              <w:rPr>
                <w:rFonts w:hint="eastAsia" w:ascii="仿宋" w:hAnsi="仿宋" w:eastAsia="仿宋" w:cs="仿宋"/>
              </w:rPr>
              <w:br w:type="textWrapping"/>
            </w:r>
            <w:r>
              <w:rPr>
                <w:rFonts w:hint="eastAsia" w:ascii="仿宋" w:hAnsi="仿宋" w:eastAsia="仿宋" w:cs="仿宋"/>
              </w:rPr>
              <w:t>补光距离:10m人脸补光、50m普通监控</w:t>
            </w:r>
            <w:r>
              <w:rPr>
                <w:rFonts w:hint="eastAsia" w:ascii="仿宋" w:hAnsi="仿宋" w:eastAsia="仿宋" w:cs="仿宋"/>
              </w:rPr>
              <w:br w:type="textWrapping"/>
            </w:r>
            <w:r>
              <w:rPr>
                <w:rFonts w:hint="eastAsia" w:ascii="仿宋" w:hAnsi="仿宋" w:eastAsia="仿宋" w:cs="仿宋"/>
              </w:rPr>
              <w:t>走廊模式:支持</w:t>
            </w:r>
            <w:r>
              <w:rPr>
                <w:rFonts w:hint="eastAsia" w:ascii="仿宋" w:hAnsi="仿宋" w:eastAsia="仿宋" w:cs="仿宋"/>
              </w:rPr>
              <w:br w:type="textWrapping"/>
            </w:r>
            <w:r>
              <w:rPr>
                <w:rFonts w:hint="eastAsia" w:ascii="仿宋" w:hAnsi="仿宋" w:eastAsia="仿宋" w:cs="仿宋"/>
              </w:rPr>
              <w:t>背光补偿:支持</w:t>
            </w:r>
            <w:r>
              <w:rPr>
                <w:rFonts w:hint="eastAsia" w:ascii="仿宋" w:hAnsi="仿宋" w:eastAsia="仿宋" w:cs="仿宋"/>
              </w:rPr>
              <w:br w:type="textWrapping"/>
            </w:r>
            <w:r>
              <w:rPr>
                <w:rFonts w:hint="eastAsia" w:ascii="仿宋" w:hAnsi="仿宋" w:eastAsia="仿宋" w:cs="仿宋"/>
              </w:rPr>
              <w:t>强光抑制:支持</w:t>
            </w:r>
            <w:r>
              <w:rPr>
                <w:rFonts w:hint="eastAsia" w:ascii="仿宋" w:hAnsi="仿宋" w:eastAsia="仿宋" w:cs="仿宋"/>
              </w:rPr>
              <w:br w:type="textWrapping"/>
            </w:r>
            <w:r>
              <w:rPr>
                <w:rFonts w:hint="eastAsia" w:ascii="仿宋" w:hAnsi="仿宋" w:eastAsia="仿宋" w:cs="仿宋"/>
              </w:rPr>
              <w:t>最高帧率:30帧</w:t>
            </w:r>
            <w:r>
              <w:rPr>
                <w:rFonts w:hint="eastAsia" w:ascii="仿宋" w:hAnsi="仿宋" w:eastAsia="仿宋" w:cs="仿宋"/>
              </w:rPr>
              <w:br w:type="textWrapping"/>
            </w:r>
            <w:r>
              <w:rPr>
                <w:rFonts w:hint="eastAsia" w:ascii="仿宋" w:hAnsi="仿宋" w:eastAsia="仿宋" w:cs="仿宋"/>
              </w:rPr>
              <w:t>最大实况流路数:35路</w:t>
            </w:r>
            <w:r>
              <w:rPr>
                <w:rFonts w:hint="eastAsia" w:ascii="仿宋" w:hAnsi="仿宋" w:eastAsia="仿宋" w:cs="仿宋"/>
              </w:rPr>
              <w:br w:type="textWrapping"/>
            </w:r>
            <w:r>
              <w:rPr>
                <w:rFonts w:hint="eastAsia" w:ascii="仿宋" w:hAnsi="仿宋" w:eastAsia="仿宋" w:cs="仿宋"/>
              </w:rPr>
              <w:t>隐私遮盖区域数目:8个</w:t>
            </w:r>
            <w:r>
              <w:rPr>
                <w:rFonts w:hint="eastAsia" w:ascii="仿宋" w:hAnsi="仿宋" w:eastAsia="仿宋" w:cs="仿宋"/>
              </w:rPr>
              <w:br w:type="textWrapping"/>
            </w:r>
            <w:r>
              <w:rPr>
                <w:rFonts w:hint="eastAsia" w:ascii="仿宋" w:hAnsi="仿宋" w:eastAsia="仿宋" w:cs="仿宋"/>
              </w:rPr>
              <w:t>区域增强(ROI):8个区域</w:t>
            </w:r>
            <w:r>
              <w:rPr>
                <w:rFonts w:hint="eastAsia" w:ascii="仿宋" w:hAnsi="仿宋" w:eastAsia="仿宋" w:cs="仿宋"/>
              </w:rPr>
              <w:br w:type="textWrapping"/>
            </w:r>
            <w:r>
              <w:rPr>
                <w:rFonts w:hint="eastAsia" w:ascii="仿宋" w:hAnsi="仿宋" w:eastAsia="仿宋" w:cs="仿宋"/>
              </w:rPr>
              <w:t>OSD数量:10行，每行OSD最多60个字符</w:t>
            </w:r>
            <w:r>
              <w:rPr>
                <w:rFonts w:hint="eastAsia" w:ascii="仿宋" w:hAnsi="仿宋" w:eastAsia="仿宋" w:cs="仿宋"/>
              </w:rPr>
              <w:br w:type="textWrapping"/>
            </w:r>
            <w:r>
              <w:rPr>
                <w:rFonts w:hint="eastAsia" w:ascii="仿宋" w:hAnsi="仿宋" w:eastAsia="仿宋" w:cs="仿宋"/>
              </w:rPr>
              <w:t>Mic:2个</w:t>
            </w:r>
            <w:r>
              <w:rPr>
                <w:rFonts w:hint="eastAsia" w:ascii="仿宋" w:hAnsi="仿宋" w:eastAsia="仿宋" w:cs="仿宋"/>
              </w:rPr>
              <w:br w:type="textWrapping"/>
            </w:r>
            <w:r>
              <w:rPr>
                <w:rFonts w:hint="eastAsia" w:ascii="仿宋" w:hAnsi="仿宋" w:eastAsia="仿宋" w:cs="仿宋"/>
              </w:rPr>
              <w:t>扬声器:1个</w:t>
            </w:r>
            <w:r>
              <w:rPr>
                <w:rFonts w:hint="eastAsia" w:ascii="仿宋" w:hAnsi="仿宋" w:eastAsia="仿宋" w:cs="仿宋"/>
              </w:rPr>
              <w:br w:type="textWrapping"/>
            </w:r>
            <w:r>
              <w:rPr>
                <w:rFonts w:hint="eastAsia" w:ascii="仿宋" w:hAnsi="仿宋" w:eastAsia="仿宋" w:cs="仿宋"/>
              </w:rPr>
              <w:t>人脸检测:最多可同时检测40个人脸目标；</w:t>
            </w:r>
            <w:r>
              <w:rPr>
                <w:rFonts w:hint="eastAsia" w:ascii="仿宋" w:hAnsi="仿宋" w:eastAsia="仿宋" w:cs="仿宋"/>
              </w:rPr>
              <w:br w:type="textWrapping"/>
            </w:r>
            <w:r>
              <w:rPr>
                <w:rFonts w:hint="eastAsia" w:ascii="仿宋" w:hAnsi="仿宋" w:eastAsia="仿宋" w:cs="仿宋"/>
              </w:rPr>
              <w:t>支持效果优先、速度优先、周期优选三种人脸抓拍优选模式，支持人脸角度过滤；</w:t>
            </w:r>
            <w:r>
              <w:rPr>
                <w:rFonts w:hint="eastAsia" w:ascii="仿宋" w:hAnsi="仿宋" w:eastAsia="仿宋" w:cs="仿宋"/>
              </w:rPr>
              <w:br w:type="textWrapping"/>
            </w:r>
            <w:r>
              <w:rPr>
                <w:rFonts w:hint="eastAsia" w:ascii="仿宋" w:hAnsi="仿宋" w:eastAsia="仿宋" w:cs="仿宋"/>
              </w:rPr>
              <w:t>支持人脸、人体抓拍及关联，支持人脸、人体属性提取；</w:t>
            </w:r>
            <w:r>
              <w:rPr>
                <w:rFonts w:hint="eastAsia" w:ascii="仿宋" w:hAnsi="仿宋" w:eastAsia="仿宋" w:cs="仿宋"/>
              </w:rPr>
              <w:br w:type="textWrapping"/>
            </w:r>
            <w:r>
              <w:rPr>
                <w:rFonts w:hint="eastAsia" w:ascii="仿宋" w:hAnsi="仿宋" w:eastAsia="仿宋" w:cs="仿宋"/>
              </w:rPr>
              <w:t>人脸属性：性别、年龄段、戴眼镜、戴口罩、帽子款式、帽子颜色；</w:t>
            </w:r>
            <w:r>
              <w:rPr>
                <w:rFonts w:hint="eastAsia" w:ascii="仿宋" w:hAnsi="仿宋" w:eastAsia="仿宋" w:cs="仿宋"/>
              </w:rPr>
              <w:br w:type="textWrapping"/>
            </w:r>
            <w:r>
              <w:rPr>
                <w:rFonts w:hint="eastAsia" w:ascii="仿宋" w:hAnsi="仿宋" w:eastAsia="仿宋" w:cs="仿宋"/>
              </w:rPr>
              <w:t>人体属性：性别、年龄段、戴口罩、上衣颜色、下衣颜色、上衣款式、下衣款式、上衣纹理、携包、身姿、鞋子、发型、移动方向；</w:t>
            </w:r>
            <w:r>
              <w:rPr>
                <w:rFonts w:hint="eastAsia" w:ascii="仿宋" w:hAnsi="仿宋" w:eastAsia="仿宋" w:cs="仿宋"/>
              </w:rPr>
              <w:br w:type="textWrapping"/>
            </w:r>
            <w:r>
              <w:rPr>
                <w:rFonts w:hint="eastAsia" w:ascii="仿宋" w:hAnsi="仿宋" w:eastAsia="仿宋" w:cs="仿宋"/>
              </w:rPr>
              <w:t>周界布防:支持越界检测、区域入侵、进入区域、离开区域；</w:t>
            </w:r>
            <w:r>
              <w:rPr>
                <w:rFonts w:hint="eastAsia" w:ascii="仿宋" w:hAnsi="仿宋" w:eastAsia="仿宋" w:cs="仿宋"/>
              </w:rPr>
              <w:br w:type="textWrapping"/>
            </w:r>
            <w:r>
              <w:rPr>
                <w:rFonts w:hint="eastAsia" w:ascii="仿宋" w:hAnsi="仿宋" w:eastAsia="仿宋" w:cs="仿宋"/>
              </w:rPr>
              <w:t>支持机动车、非机动车、行人目标分类检测抓拍及布防；</w:t>
            </w:r>
            <w:r>
              <w:rPr>
                <w:rFonts w:hint="eastAsia" w:ascii="仿宋" w:hAnsi="仿宋" w:eastAsia="仿宋" w:cs="仿宋"/>
              </w:rPr>
              <w:br w:type="textWrapping"/>
            </w:r>
            <w:r>
              <w:rPr>
                <w:rFonts w:hint="eastAsia" w:ascii="仿宋" w:hAnsi="仿宋" w:eastAsia="仿宋" w:cs="仿宋"/>
              </w:rPr>
              <w:t>支持声光联动告警，内置告警语音，可设置告警时间和次数，支持自主导入告警语音；</w:t>
            </w:r>
            <w:r>
              <w:rPr>
                <w:rFonts w:hint="eastAsia" w:ascii="仿宋" w:hAnsi="仿宋" w:eastAsia="仿宋" w:cs="仿宋"/>
              </w:rPr>
              <w:br w:type="textWrapping"/>
            </w:r>
            <w:r>
              <w:rPr>
                <w:rFonts w:hint="eastAsia" w:ascii="仿宋" w:hAnsi="仿宋" w:eastAsia="仿宋" w:cs="仿宋"/>
              </w:rPr>
              <w:t>混行检测:支持机动车、非机动车、行人、人脸检测抓拍及布防；</w:t>
            </w:r>
            <w:r>
              <w:rPr>
                <w:rFonts w:hint="eastAsia" w:ascii="仿宋" w:hAnsi="仿宋" w:eastAsia="仿宋" w:cs="仿宋"/>
              </w:rPr>
              <w:br w:type="textWrapping"/>
            </w:r>
            <w:r>
              <w:rPr>
                <w:rFonts w:hint="eastAsia" w:ascii="仿宋" w:hAnsi="仿宋" w:eastAsia="仿宋" w:cs="仿宋"/>
              </w:rPr>
              <w:t>机动车属性：车牌号码、车牌颜色、车牌类型；</w:t>
            </w:r>
            <w:r>
              <w:rPr>
                <w:rFonts w:hint="eastAsia" w:ascii="仿宋" w:hAnsi="仿宋" w:eastAsia="仿宋" w:cs="仿宋"/>
              </w:rPr>
              <w:br w:type="textWrapping"/>
            </w:r>
            <w:r>
              <w:rPr>
                <w:rFonts w:hint="eastAsia" w:ascii="仿宋" w:hAnsi="仿宋" w:eastAsia="仿宋" w:cs="仿宋"/>
              </w:rPr>
              <w:t>人脸属性—人脸检测:性别;年龄段;戴眼镜;戴口罩;帽子款式;帽子颜色</w:t>
            </w:r>
            <w:r>
              <w:rPr>
                <w:rFonts w:hint="eastAsia" w:ascii="仿宋" w:hAnsi="仿宋" w:eastAsia="仿宋" w:cs="仿宋"/>
              </w:rPr>
              <w:br w:type="textWrapping"/>
            </w:r>
            <w:r>
              <w:rPr>
                <w:rFonts w:hint="eastAsia" w:ascii="仿宋" w:hAnsi="仿宋" w:eastAsia="仿宋" w:cs="仿宋"/>
              </w:rPr>
              <w:t>人体属性—人脸检测:性别;年龄段;戴口罩;上衣颜色;下衣颜色;上衣款式;下衣款式;上衣纹理;携包;身姿;鞋子;发型;移动方向</w:t>
            </w:r>
            <w:r>
              <w:rPr>
                <w:rFonts w:hint="eastAsia" w:ascii="仿宋" w:hAnsi="仿宋" w:eastAsia="仿宋" w:cs="仿宋"/>
              </w:rPr>
              <w:br w:type="textWrapping"/>
            </w:r>
            <w:r>
              <w:rPr>
                <w:rFonts w:hint="eastAsia" w:ascii="仿宋" w:hAnsi="仿宋" w:eastAsia="仿宋" w:cs="仿宋"/>
              </w:rPr>
              <w:t>机动车属性—混行检测:车牌参数;车牌种类;车牌颜色</w:t>
            </w:r>
            <w:r>
              <w:rPr>
                <w:rFonts w:hint="eastAsia" w:ascii="仿宋" w:hAnsi="仿宋" w:eastAsia="仿宋" w:cs="仿宋"/>
              </w:rPr>
              <w:br w:type="textWrapping"/>
            </w:r>
            <w:r>
              <w:rPr>
                <w:rFonts w:hint="eastAsia" w:ascii="仿宋" w:hAnsi="仿宋" w:eastAsia="仿宋" w:cs="仿宋"/>
              </w:rPr>
              <w:t>普通事件:运动检测;遮挡检测;声音检测;报警输入;报警输出</w:t>
            </w:r>
            <w:r>
              <w:rPr>
                <w:rFonts w:hint="eastAsia" w:ascii="仿宋" w:hAnsi="仿宋" w:eastAsia="仿宋" w:cs="仿宋"/>
              </w:rPr>
              <w:br w:type="textWrapping"/>
            </w:r>
            <w:r>
              <w:rPr>
                <w:rFonts w:hint="eastAsia" w:ascii="仿宋" w:hAnsi="仿宋" w:eastAsia="仿宋" w:cs="仿宋"/>
              </w:rPr>
              <w:t>加热:支持</w:t>
            </w:r>
            <w:r>
              <w:rPr>
                <w:rFonts w:hint="eastAsia" w:ascii="仿宋" w:hAnsi="仿宋" w:eastAsia="仿宋" w:cs="仿宋"/>
              </w:rPr>
              <w:br w:type="textWrapping"/>
            </w:r>
            <w:r>
              <w:rPr>
                <w:rFonts w:hint="eastAsia" w:ascii="仿宋" w:hAnsi="仿宋" w:eastAsia="仿宋" w:cs="仿宋"/>
              </w:rPr>
              <w:t>音频输入:2入</w:t>
            </w:r>
            <w:r>
              <w:rPr>
                <w:rFonts w:hint="eastAsia" w:ascii="仿宋" w:hAnsi="仿宋" w:eastAsia="仿宋" w:cs="仿宋"/>
              </w:rPr>
              <w:br w:type="textWrapping"/>
            </w:r>
            <w:r>
              <w:rPr>
                <w:rFonts w:hint="eastAsia" w:ascii="仿宋" w:hAnsi="仿宋" w:eastAsia="仿宋" w:cs="仿宋"/>
              </w:rPr>
              <w:t>音频输出:1出</w:t>
            </w:r>
            <w:r>
              <w:rPr>
                <w:rFonts w:hint="eastAsia" w:ascii="仿宋" w:hAnsi="仿宋" w:eastAsia="仿宋" w:cs="仿宋"/>
              </w:rPr>
              <w:br w:type="textWrapping"/>
            </w:r>
            <w:r>
              <w:rPr>
                <w:rFonts w:hint="eastAsia" w:ascii="仿宋" w:hAnsi="仿宋" w:eastAsia="仿宋" w:cs="仿宋"/>
              </w:rPr>
              <w:t>告警输入:3入</w:t>
            </w:r>
            <w:r>
              <w:rPr>
                <w:rFonts w:hint="eastAsia" w:ascii="仿宋" w:hAnsi="仿宋" w:eastAsia="仿宋" w:cs="仿宋"/>
              </w:rPr>
              <w:br w:type="textWrapping"/>
            </w:r>
            <w:r>
              <w:rPr>
                <w:rFonts w:hint="eastAsia" w:ascii="仿宋" w:hAnsi="仿宋" w:eastAsia="仿宋" w:cs="仿宋"/>
              </w:rPr>
              <w:t>告警输出:2出</w:t>
            </w:r>
            <w:r>
              <w:rPr>
                <w:rFonts w:hint="eastAsia" w:ascii="仿宋" w:hAnsi="仿宋" w:eastAsia="仿宋" w:cs="仿宋"/>
              </w:rPr>
              <w:br w:type="textWrapping"/>
            </w:r>
            <w:r>
              <w:rPr>
                <w:rFonts w:hint="eastAsia" w:ascii="仿宋" w:hAnsi="仿宋" w:eastAsia="仿宋" w:cs="仿宋"/>
              </w:rPr>
              <w:t>串口:RS485(2线)半双工*1</w:t>
            </w:r>
            <w:r>
              <w:rPr>
                <w:rFonts w:hint="eastAsia" w:ascii="仿宋" w:hAnsi="仿宋" w:eastAsia="仿宋" w:cs="仿宋"/>
              </w:rPr>
              <w:br w:type="textWrapping"/>
            </w:r>
            <w:r>
              <w:rPr>
                <w:rFonts w:hint="eastAsia" w:ascii="仿宋" w:hAnsi="仿宋" w:eastAsia="仿宋" w:cs="仿宋"/>
              </w:rPr>
              <w:t>RTC:支持</w:t>
            </w:r>
            <w:r>
              <w:rPr>
                <w:rFonts w:hint="eastAsia" w:ascii="仿宋" w:hAnsi="仿宋" w:eastAsia="仿宋" w:cs="仿宋"/>
              </w:rPr>
              <w:br w:type="textWrapping"/>
            </w:r>
            <w:r>
              <w:rPr>
                <w:rFonts w:hint="eastAsia" w:ascii="仿宋" w:hAnsi="仿宋" w:eastAsia="仿宋" w:cs="仿宋"/>
              </w:rPr>
              <w:t>电源接口:5.5mm圆孔接口</w:t>
            </w:r>
            <w:r>
              <w:rPr>
                <w:rFonts w:hint="eastAsia" w:ascii="仿宋" w:hAnsi="仿宋" w:eastAsia="仿宋" w:cs="仿宋"/>
              </w:rPr>
              <w:br w:type="textWrapping"/>
            </w:r>
            <w:r>
              <w:rPr>
                <w:rFonts w:hint="eastAsia" w:ascii="仿宋" w:hAnsi="仿宋" w:eastAsia="仿宋" w:cs="仿宋"/>
              </w:rPr>
              <w:t>防水防尘:IP67</w:t>
            </w:r>
            <w:r>
              <w:rPr>
                <w:rFonts w:hint="eastAsia" w:ascii="仿宋" w:hAnsi="仿宋" w:eastAsia="仿宋" w:cs="仿宋"/>
              </w:rPr>
              <w:br w:type="textWrapping"/>
            </w:r>
            <w:r>
              <w:rPr>
                <w:rFonts w:hint="eastAsia" w:ascii="仿宋" w:hAnsi="仿宋" w:eastAsia="仿宋" w:cs="仿宋"/>
              </w:rPr>
              <w:t>温度:-30℃~60℃</w:t>
            </w:r>
            <w:r>
              <w:rPr>
                <w:rFonts w:hint="eastAsia" w:ascii="仿宋" w:hAnsi="仿宋" w:eastAsia="仿宋" w:cs="仿宋"/>
              </w:rPr>
              <w:br w:type="textWrapping"/>
            </w:r>
            <w:r>
              <w:rPr>
                <w:rFonts w:hint="eastAsia" w:ascii="仿宋" w:hAnsi="仿宋" w:eastAsia="仿宋" w:cs="仿宋"/>
              </w:rPr>
              <w:t>★设备可配置启用或关闭视频内容保护功能，启用该功能时可对视频图像码流（包括符合国标 GB/T 28181-2011中编码规范要求的视频码流）进行随机混淆处理，即对每帧视频图像编码随机改变每帧视频数据报文中若干字节的内容后再进行网络传输（需提供公安部检测报告复印件并加盖厂家鲜章）</w:t>
            </w:r>
            <w:r>
              <w:rPr>
                <w:rFonts w:hint="eastAsia" w:ascii="仿宋" w:hAnsi="仿宋" w:eastAsia="仿宋" w:cs="仿宋"/>
              </w:rPr>
              <w:br w:type="textWrapping"/>
            </w:r>
            <w:r>
              <w:rPr>
                <w:rFonts w:hint="eastAsia" w:ascii="仿宋" w:hAnsi="仿宋" w:eastAsia="仿宋" w:cs="仿宋"/>
              </w:rPr>
              <w:t>★启用友好密码功能策略时，与设备处于同一网段的地址可以使用设备出厂密码登录和访问设备；跨网段的地址只能使用复杂度为高的密码（至少8位，由大小写字母、数字和特殊字符组成）登录和访问设备；关闭友好密码功能策略时，与设备处于同一网段的地址和跨网段的地址都只能使用复杂度为高的密码（至少8位，由大小写字母、数字和特殊字符组成）登录和访问设备（需提供公安部检测报告复印件并加盖厂家鲜章）</w:t>
            </w:r>
          </w:p>
        </w:tc>
        <w:tc>
          <w:tcPr>
            <w:tcW w:w="955" w:type="dxa"/>
            <w:vAlign w:val="center"/>
          </w:tcPr>
          <w:p w14:paraId="319E01CC">
            <w:pPr>
              <w:jc w:val="center"/>
              <w:rPr>
                <w:rFonts w:hint="eastAsia" w:ascii="仿宋" w:hAnsi="仿宋" w:eastAsia="仿宋" w:cs="仿宋"/>
              </w:rPr>
            </w:pPr>
            <w:r>
              <w:rPr>
                <w:rFonts w:hint="eastAsia" w:ascii="仿宋" w:hAnsi="仿宋" w:eastAsia="仿宋" w:cs="仿宋"/>
              </w:rPr>
              <w:t>50</w:t>
            </w:r>
          </w:p>
        </w:tc>
        <w:tc>
          <w:tcPr>
            <w:tcW w:w="0" w:type="auto"/>
            <w:vAlign w:val="center"/>
          </w:tcPr>
          <w:p w14:paraId="10F27BBD">
            <w:pPr>
              <w:jc w:val="center"/>
              <w:rPr>
                <w:rFonts w:hint="eastAsia" w:ascii="仿宋" w:hAnsi="仿宋" w:eastAsia="仿宋" w:cs="仿宋"/>
              </w:rPr>
            </w:pPr>
            <w:r>
              <w:rPr>
                <w:rFonts w:hint="eastAsia" w:ascii="仿宋" w:hAnsi="仿宋" w:eastAsia="仿宋" w:cs="仿宋"/>
              </w:rPr>
              <w:t>人脸抓拍枪机，适用于室外场景</w:t>
            </w:r>
          </w:p>
        </w:tc>
      </w:tr>
      <w:tr w14:paraId="67703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762" w:type="dxa"/>
            <w:vAlign w:val="center"/>
          </w:tcPr>
          <w:p w14:paraId="00A325AC">
            <w:pPr>
              <w:jc w:val="both"/>
              <w:rPr>
                <w:rFonts w:hint="eastAsia" w:ascii="仿宋" w:hAnsi="仿宋" w:eastAsia="仿宋" w:cs="仿宋"/>
              </w:rPr>
            </w:pPr>
            <w:r>
              <w:rPr>
                <w:rFonts w:hint="eastAsia" w:ascii="仿宋" w:hAnsi="仿宋" w:eastAsia="仿宋" w:cs="仿宋"/>
              </w:rPr>
              <w:t>2</w:t>
            </w:r>
          </w:p>
        </w:tc>
        <w:tc>
          <w:tcPr>
            <w:tcW w:w="1212" w:type="dxa"/>
            <w:vAlign w:val="center"/>
          </w:tcPr>
          <w:p w14:paraId="569F2D6A">
            <w:pPr>
              <w:jc w:val="both"/>
              <w:rPr>
                <w:rFonts w:hint="eastAsia" w:ascii="仿宋" w:hAnsi="仿宋" w:eastAsia="仿宋" w:cs="仿宋"/>
              </w:rPr>
            </w:pPr>
            <w:r>
              <w:rPr>
                <w:rFonts w:hint="eastAsia" w:ascii="仿宋" w:hAnsi="仿宋" w:eastAsia="仿宋" w:cs="仿宋"/>
              </w:rPr>
              <w:t>28/29护罩壁装支架</w:t>
            </w:r>
          </w:p>
        </w:tc>
        <w:tc>
          <w:tcPr>
            <w:tcW w:w="4980" w:type="dxa"/>
          </w:tcPr>
          <w:p w14:paraId="65B0A670">
            <w:pPr>
              <w:rPr>
                <w:rFonts w:hint="eastAsia" w:ascii="仿宋" w:hAnsi="仿宋" w:eastAsia="仿宋" w:cs="仿宋"/>
              </w:rPr>
            </w:pPr>
            <w:r>
              <w:rPr>
                <w:rFonts w:hint="eastAsia" w:ascii="仿宋" w:hAnsi="仿宋" w:eastAsia="仿宋" w:cs="仿宋"/>
              </w:rPr>
              <w:t>使用环境:室内、室外</w:t>
            </w:r>
            <w:r>
              <w:rPr>
                <w:rFonts w:hint="eastAsia" w:ascii="仿宋" w:hAnsi="仿宋" w:eastAsia="仿宋" w:cs="仿宋"/>
              </w:rPr>
              <w:br w:type="textWrapping"/>
            </w:r>
            <w:r>
              <w:rPr>
                <w:rFonts w:hint="eastAsia" w:ascii="仿宋" w:hAnsi="仿宋" w:eastAsia="仿宋" w:cs="仿宋"/>
              </w:rPr>
              <w:t>尺寸:140mm*88mm*374mm</w:t>
            </w:r>
            <w:r>
              <w:rPr>
                <w:rFonts w:hint="eastAsia" w:ascii="仿宋" w:hAnsi="仿宋" w:eastAsia="仿宋" w:cs="仿宋"/>
              </w:rPr>
              <w:br w:type="textWrapping"/>
            </w:r>
            <w:r>
              <w:rPr>
                <w:rFonts w:hint="eastAsia" w:ascii="仿宋" w:hAnsi="仿宋" w:eastAsia="仿宋" w:cs="仿宋"/>
              </w:rPr>
              <w:t>重量:0.8kg</w:t>
            </w:r>
            <w:r>
              <w:rPr>
                <w:rFonts w:hint="eastAsia" w:ascii="仿宋" w:hAnsi="仿宋" w:eastAsia="仿宋" w:cs="仿宋"/>
              </w:rPr>
              <w:br w:type="textWrapping"/>
            </w:r>
            <w:r>
              <w:rPr>
                <w:rFonts w:hint="eastAsia" w:ascii="仿宋" w:hAnsi="仿宋" w:eastAsia="仿宋" w:cs="仿宋"/>
              </w:rPr>
              <w:t>材质:压铸铝</w:t>
            </w:r>
            <w:r>
              <w:rPr>
                <w:rFonts w:hint="eastAsia" w:ascii="仿宋" w:hAnsi="仿宋" w:eastAsia="仿宋" w:cs="仿宋"/>
              </w:rPr>
              <w:br w:type="textWrapping"/>
            </w:r>
            <w:r>
              <w:rPr>
                <w:rFonts w:hint="eastAsia" w:ascii="仿宋" w:hAnsi="仿宋" w:eastAsia="仿宋" w:cs="仿宋"/>
              </w:rPr>
              <w:t>调节范围:水平360°，垂直-45°~0°</w:t>
            </w:r>
            <w:r>
              <w:rPr>
                <w:rFonts w:hint="eastAsia" w:ascii="仿宋" w:hAnsi="仿宋" w:eastAsia="仿宋" w:cs="仿宋"/>
              </w:rPr>
              <w:br w:type="textWrapping"/>
            </w:r>
            <w:r>
              <w:rPr>
                <w:rFonts w:hint="eastAsia" w:ascii="仿宋" w:hAnsi="仿宋" w:eastAsia="仿宋" w:cs="仿宋"/>
              </w:rPr>
              <w:t>使用范围:28/29护罩</w:t>
            </w:r>
          </w:p>
        </w:tc>
        <w:tc>
          <w:tcPr>
            <w:tcW w:w="955" w:type="dxa"/>
            <w:vAlign w:val="center"/>
          </w:tcPr>
          <w:p w14:paraId="69B02170">
            <w:pPr>
              <w:jc w:val="center"/>
              <w:rPr>
                <w:rFonts w:hint="eastAsia" w:ascii="仿宋" w:hAnsi="仿宋" w:eastAsia="仿宋" w:cs="仿宋"/>
              </w:rPr>
            </w:pPr>
            <w:r>
              <w:rPr>
                <w:rFonts w:hint="eastAsia" w:ascii="仿宋" w:hAnsi="仿宋" w:eastAsia="仿宋" w:cs="仿宋"/>
              </w:rPr>
              <w:t>50</w:t>
            </w:r>
          </w:p>
        </w:tc>
        <w:tc>
          <w:tcPr>
            <w:tcW w:w="0" w:type="auto"/>
            <w:vAlign w:val="center"/>
          </w:tcPr>
          <w:p w14:paraId="3EDDD817">
            <w:pPr>
              <w:jc w:val="center"/>
              <w:rPr>
                <w:rFonts w:hint="eastAsia" w:ascii="仿宋" w:hAnsi="仿宋" w:eastAsia="仿宋" w:cs="仿宋"/>
              </w:rPr>
            </w:pPr>
          </w:p>
        </w:tc>
      </w:tr>
      <w:tr w14:paraId="6AB5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vAlign w:val="center"/>
          </w:tcPr>
          <w:p w14:paraId="7BADE050">
            <w:pPr>
              <w:jc w:val="both"/>
              <w:rPr>
                <w:rFonts w:hint="eastAsia" w:ascii="仿宋" w:hAnsi="仿宋" w:eastAsia="仿宋" w:cs="仿宋"/>
              </w:rPr>
            </w:pPr>
            <w:r>
              <w:rPr>
                <w:rFonts w:hint="eastAsia" w:ascii="仿宋" w:hAnsi="仿宋" w:eastAsia="仿宋" w:cs="仿宋"/>
              </w:rPr>
              <w:t>3</w:t>
            </w:r>
          </w:p>
        </w:tc>
        <w:tc>
          <w:tcPr>
            <w:tcW w:w="1212" w:type="dxa"/>
            <w:vAlign w:val="center"/>
          </w:tcPr>
          <w:p w14:paraId="6ED9D5F5">
            <w:pPr>
              <w:jc w:val="both"/>
              <w:rPr>
                <w:rFonts w:hint="eastAsia" w:ascii="仿宋" w:hAnsi="仿宋" w:eastAsia="仿宋" w:cs="仿宋"/>
              </w:rPr>
            </w:pPr>
            <w:r>
              <w:rPr>
                <w:rFonts w:hint="eastAsia" w:ascii="仿宋" w:hAnsi="仿宋" w:eastAsia="仿宋" w:cs="仿宋"/>
              </w:rPr>
              <w:t>400万智能型超星光宽动态变焦红外半球网络摄像机</w:t>
            </w:r>
          </w:p>
        </w:tc>
        <w:tc>
          <w:tcPr>
            <w:tcW w:w="4980" w:type="dxa"/>
          </w:tcPr>
          <w:p w14:paraId="2BBF95C6">
            <w:pPr>
              <w:rPr>
                <w:rFonts w:hint="eastAsia" w:ascii="仿宋" w:hAnsi="仿宋" w:eastAsia="仿宋" w:cs="仿宋"/>
              </w:rPr>
            </w:pPr>
            <w:r>
              <w:rPr>
                <w:rFonts w:hint="eastAsia" w:ascii="仿宋" w:hAnsi="仿宋" w:eastAsia="仿宋" w:cs="仿宋"/>
              </w:rPr>
              <w:t>星光:支持</w:t>
            </w:r>
            <w:r>
              <w:rPr>
                <w:rFonts w:hint="eastAsia" w:ascii="仿宋" w:hAnsi="仿宋" w:eastAsia="仿宋" w:cs="仿宋"/>
              </w:rPr>
              <w:br w:type="textWrapping"/>
            </w:r>
            <w:r>
              <w:rPr>
                <w:rFonts w:hint="eastAsia" w:ascii="仿宋" w:hAnsi="仿宋" w:eastAsia="仿宋" w:cs="仿宋"/>
              </w:rPr>
              <w:t>红外:支持</w:t>
            </w:r>
            <w:r>
              <w:rPr>
                <w:rFonts w:hint="eastAsia" w:ascii="仿宋" w:hAnsi="仿宋" w:eastAsia="仿宋" w:cs="仿宋"/>
              </w:rPr>
              <w:br w:type="textWrapping"/>
            </w:r>
            <w:r>
              <w:rPr>
                <w:rFonts w:hint="eastAsia" w:ascii="仿宋" w:hAnsi="仿宋" w:eastAsia="仿宋" w:cs="仿宋"/>
              </w:rPr>
              <w:t>像素:400万</w:t>
            </w:r>
            <w:r>
              <w:rPr>
                <w:rFonts w:hint="eastAsia" w:ascii="仿宋" w:hAnsi="仿宋" w:eastAsia="仿宋" w:cs="仿宋"/>
              </w:rPr>
              <w:br w:type="textWrapping"/>
            </w:r>
            <w:r>
              <w:rPr>
                <w:rFonts w:hint="eastAsia" w:ascii="仿宋" w:hAnsi="仿宋" w:eastAsia="仿宋" w:cs="仿宋"/>
              </w:rPr>
              <w:t>传感器靶面:1/1.8"</w:t>
            </w:r>
            <w:r>
              <w:rPr>
                <w:rFonts w:hint="eastAsia" w:ascii="仿宋" w:hAnsi="仿宋" w:eastAsia="仿宋" w:cs="仿宋"/>
              </w:rPr>
              <w:br w:type="textWrapping"/>
            </w:r>
            <w:r>
              <w:rPr>
                <w:rFonts w:hint="eastAsia" w:ascii="仿宋" w:hAnsi="仿宋" w:eastAsia="仿宋" w:cs="仿宋"/>
              </w:rPr>
              <w:t>最高分辨率:2560*1440</w:t>
            </w:r>
            <w:r>
              <w:rPr>
                <w:rFonts w:hint="eastAsia" w:ascii="仿宋" w:hAnsi="仿宋" w:eastAsia="仿宋" w:cs="仿宋"/>
              </w:rPr>
              <w:br w:type="textWrapping"/>
            </w:r>
            <w:r>
              <w:rPr>
                <w:rFonts w:hint="eastAsia" w:ascii="仿宋" w:hAnsi="仿宋" w:eastAsia="仿宋" w:cs="仿宋"/>
              </w:rPr>
              <w:t>焦距:6.0mm~9.0mm</w:t>
            </w:r>
            <w:r>
              <w:rPr>
                <w:rFonts w:hint="eastAsia" w:ascii="仿宋" w:hAnsi="仿宋" w:eastAsia="仿宋" w:cs="仿宋"/>
              </w:rPr>
              <w:br w:type="textWrapping"/>
            </w:r>
            <w:r>
              <w:rPr>
                <w:rFonts w:hint="eastAsia" w:ascii="仿宋" w:hAnsi="仿宋" w:eastAsia="仿宋" w:cs="仿宋"/>
              </w:rPr>
              <w:t>倍率:1.5X</w:t>
            </w:r>
            <w:r>
              <w:rPr>
                <w:rFonts w:hint="eastAsia" w:ascii="仿宋" w:hAnsi="仿宋" w:eastAsia="仿宋" w:cs="仿宋"/>
              </w:rPr>
              <w:br w:type="textWrapping"/>
            </w:r>
            <w:r>
              <w:rPr>
                <w:rFonts w:hint="eastAsia" w:ascii="仿宋" w:hAnsi="仿宋" w:eastAsia="仿宋" w:cs="仿宋"/>
              </w:rPr>
              <w:t>变焦方式:电动变焦</w:t>
            </w:r>
            <w:r>
              <w:rPr>
                <w:rFonts w:hint="eastAsia" w:ascii="仿宋" w:hAnsi="仿宋" w:eastAsia="仿宋" w:cs="仿宋"/>
              </w:rPr>
              <w:br w:type="textWrapping"/>
            </w:r>
            <w:r>
              <w:rPr>
                <w:rFonts w:hint="eastAsia" w:ascii="仿宋" w:hAnsi="仿宋" w:eastAsia="仿宋" w:cs="仿宋"/>
              </w:rPr>
              <w:t>光圈:F1.6</w:t>
            </w:r>
            <w:r>
              <w:rPr>
                <w:rFonts w:hint="eastAsia" w:ascii="仿宋" w:hAnsi="仿宋" w:eastAsia="仿宋" w:cs="仿宋"/>
              </w:rPr>
              <w:br w:type="textWrapping"/>
            </w:r>
            <w:r>
              <w:rPr>
                <w:rFonts w:hint="eastAsia" w:ascii="仿宋" w:hAnsi="仿宋" w:eastAsia="仿宋" w:cs="仿宋"/>
              </w:rPr>
              <w:t>补光模式:红外补光</w:t>
            </w:r>
            <w:r>
              <w:rPr>
                <w:rFonts w:hint="eastAsia" w:ascii="仿宋" w:hAnsi="仿宋" w:eastAsia="仿宋" w:cs="仿宋"/>
              </w:rPr>
              <w:br w:type="textWrapping"/>
            </w:r>
            <w:r>
              <w:rPr>
                <w:rFonts w:hint="eastAsia" w:ascii="仿宋" w:hAnsi="仿宋" w:eastAsia="仿宋" w:cs="仿宋"/>
              </w:rPr>
              <w:t>补光距离:红外补光30m，人脸补光10m</w:t>
            </w:r>
            <w:r>
              <w:rPr>
                <w:rFonts w:hint="eastAsia" w:ascii="仿宋" w:hAnsi="仿宋" w:eastAsia="仿宋" w:cs="仿宋"/>
              </w:rPr>
              <w:br w:type="textWrapping"/>
            </w:r>
            <w:r>
              <w:rPr>
                <w:rFonts w:hint="eastAsia" w:ascii="仿宋" w:hAnsi="仿宋" w:eastAsia="仿宋" w:cs="仿宋"/>
              </w:rPr>
              <w:t>信噪比:&gt;56dB</w:t>
            </w:r>
            <w:r>
              <w:rPr>
                <w:rFonts w:hint="eastAsia" w:ascii="仿宋" w:hAnsi="仿宋" w:eastAsia="仿宋" w:cs="仿宋"/>
              </w:rPr>
              <w:br w:type="textWrapping"/>
            </w:r>
            <w:r>
              <w:rPr>
                <w:rFonts w:hint="eastAsia" w:ascii="仿宋" w:hAnsi="仿宋" w:eastAsia="仿宋" w:cs="仿宋"/>
              </w:rPr>
              <w:t>宽动态:光学宽动态120dB</w:t>
            </w:r>
            <w:r>
              <w:rPr>
                <w:rFonts w:hint="eastAsia" w:ascii="仿宋" w:hAnsi="仿宋" w:eastAsia="仿宋" w:cs="仿宋"/>
              </w:rPr>
              <w:br w:type="textWrapping"/>
            </w:r>
            <w:r>
              <w:rPr>
                <w:rFonts w:hint="eastAsia" w:ascii="仿宋" w:hAnsi="仿宋" w:eastAsia="仿宋" w:cs="仿宋"/>
              </w:rPr>
              <w:t>强光抑制:不支持</w:t>
            </w:r>
            <w:r>
              <w:rPr>
                <w:rFonts w:hint="eastAsia" w:ascii="仿宋" w:hAnsi="仿宋" w:eastAsia="仿宋" w:cs="仿宋"/>
              </w:rPr>
              <w:br w:type="textWrapping"/>
            </w:r>
            <w:r>
              <w:rPr>
                <w:rFonts w:hint="eastAsia" w:ascii="仿宋" w:hAnsi="仿宋" w:eastAsia="仿宋" w:cs="仿宋"/>
              </w:rPr>
              <w:t>视频编码格式:超级265;H.265;H.264;MJPEG</w:t>
            </w:r>
            <w:r>
              <w:rPr>
                <w:rFonts w:hint="eastAsia" w:ascii="仿宋" w:hAnsi="仿宋" w:eastAsia="仿宋" w:cs="仿宋"/>
              </w:rPr>
              <w:br w:type="textWrapping"/>
            </w:r>
            <w:r>
              <w:rPr>
                <w:rFonts w:hint="eastAsia" w:ascii="仿宋" w:hAnsi="仿宋" w:eastAsia="仿宋" w:cs="仿宋"/>
              </w:rPr>
              <w:t>最高帧率:25帧</w:t>
            </w:r>
            <w:r>
              <w:rPr>
                <w:rFonts w:hint="eastAsia" w:ascii="仿宋" w:hAnsi="仿宋" w:eastAsia="仿宋" w:cs="仿宋"/>
              </w:rPr>
              <w:br w:type="textWrapping"/>
            </w:r>
            <w:r>
              <w:rPr>
                <w:rFonts w:hint="eastAsia" w:ascii="仿宋" w:hAnsi="仿宋" w:eastAsia="仿宋" w:cs="仿宋"/>
              </w:rPr>
              <w:t>最大实况流路数:35路</w:t>
            </w:r>
            <w:r>
              <w:rPr>
                <w:rFonts w:hint="eastAsia" w:ascii="仿宋" w:hAnsi="仿宋" w:eastAsia="仿宋" w:cs="仿宋"/>
              </w:rPr>
              <w:br w:type="textWrapping"/>
            </w:r>
            <w:r>
              <w:rPr>
                <w:rFonts w:hint="eastAsia" w:ascii="仿宋" w:hAnsi="仿宋" w:eastAsia="仿宋" w:cs="仿宋"/>
              </w:rPr>
              <w:t>视频流:三码流</w:t>
            </w:r>
            <w:r>
              <w:rPr>
                <w:rFonts w:hint="eastAsia" w:ascii="仿宋" w:hAnsi="仿宋" w:eastAsia="仿宋" w:cs="仿宋"/>
              </w:rPr>
              <w:br w:type="textWrapping"/>
            </w:r>
            <w:r>
              <w:rPr>
                <w:rFonts w:hint="eastAsia" w:ascii="仿宋" w:hAnsi="仿宋" w:eastAsia="仿宋" w:cs="仿宋"/>
              </w:rPr>
              <w:t>视频参数:主码流：2560*1440，1920*1080，1280*720，720*576（D1），640*360；</w:t>
            </w:r>
            <w:r>
              <w:rPr>
                <w:rFonts w:hint="eastAsia" w:ascii="仿宋" w:hAnsi="仿宋" w:eastAsia="仿宋" w:cs="仿宋"/>
              </w:rPr>
              <w:br w:type="textWrapping"/>
            </w:r>
            <w:r>
              <w:rPr>
                <w:rFonts w:hint="eastAsia" w:ascii="仿宋" w:hAnsi="仿宋" w:eastAsia="仿宋" w:cs="仿宋"/>
              </w:rPr>
              <w:t>辅码流：1280*720，720*576（D1），640*360；</w:t>
            </w:r>
            <w:r>
              <w:rPr>
                <w:rFonts w:hint="eastAsia" w:ascii="仿宋" w:hAnsi="仿宋" w:eastAsia="仿宋" w:cs="仿宋"/>
              </w:rPr>
              <w:br w:type="textWrapping"/>
            </w:r>
            <w:r>
              <w:rPr>
                <w:rFonts w:hint="eastAsia" w:ascii="仿宋" w:hAnsi="仿宋" w:eastAsia="仿宋" w:cs="仿宋"/>
              </w:rPr>
              <w:t>第三流：720*576（D1），640*360，704*288（2CIF），352*288（CIF）</w:t>
            </w:r>
            <w:r>
              <w:rPr>
                <w:rFonts w:hint="eastAsia" w:ascii="仿宋" w:hAnsi="仿宋" w:eastAsia="仿宋" w:cs="仿宋"/>
              </w:rPr>
              <w:br w:type="textWrapping"/>
            </w:r>
            <w:r>
              <w:rPr>
                <w:rFonts w:hint="eastAsia" w:ascii="仿宋" w:hAnsi="仿宋" w:eastAsia="仿宋" w:cs="仿宋"/>
              </w:rPr>
              <w:t>抓图:手动抓图;定时抓图;周期抓图</w:t>
            </w:r>
            <w:r>
              <w:rPr>
                <w:rFonts w:hint="eastAsia" w:ascii="仿宋" w:hAnsi="仿宋" w:eastAsia="仿宋" w:cs="仿宋"/>
              </w:rPr>
              <w:br w:type="textWrapping"/>
            </w:r>
            <w:r>
              <w:rPr>
                <w:rFonts w:hint="eastAsia" w:ascii="仿宋" w:hAnsi="仿宋" w:eastAsia="仿宋" w:cs="仿宋"/>
              </w:rPr>
              <w:t>隐私遮盖规则:2D规则</w:t>
            </w:r>
            <w:r>
              <w:rPr>
                <w:rFonts w:hint="eastAsia" w:ascii="仿宋" w:hAnsi="仿宋" w:eastAsia="仿宋" w:cs="仿宋"/>
              </w:rPr>
              <w:br w:type="textWrapping"/>
            </w:r>
            <w:r>
              <w:rPr>
                <w:rFonts w:hint="eastAsia" w:ascii="仿宋" w:hAnsi="仿宋" w:eastAsia="仿宋" w:cs="仿宋"/>
              </w:rPr>
              <w:t>隐私遮盖样式:黑色样式</w:t>
            </w:r>
            <w:r>
              <w:rPr>
                <w:rFonts w:hint="eastAsia" w:ascii="仿宋" w:hAnsi="仿宋" w:eastAsia="仿宋" w:cs="仿宋"/>
              </w:rPr>
              <w:br w:type="textWrapping"/>
            </w:r>
            <w:r>
              <w:rPr>
                <w:rFonts w:hint="eastAsia" w:ascii="仿宋" w:hAnsi="仿宋" w:eastAsia="仿宋" w:cs="仿宋"/>
              </w:rPr>
              <w:t>隐私遮盖区域数目:4个</w:t>
            </w:r>
            <w:r>
              <w:rPr>
                <w:rFonts w:hint="eastAsia" w:ascii="仿宋" w:hAnsi="仿宋" w:eastAsia="仿宋" w:cs="仿宋"/>
              </w:rPr>
              <w:br w:type="textWrapping"/>
            </w:r>
            <w:r>
              <w:rPr>
                <w:rFonts w:hint="eastAsia" w:ascii="仿宋" w:hAnsi="仿宋" w:eastAsia="仿宋" w:cs="仿宋"/>
              </w:rPr>
              <w:t>OSD数量:10行，每行OSD最多60个字符</w:t>
            </w:r>
            <w:r>
              <w:rPr>
                <w:rFonts w:hint="eastAsia" w:ascii="仿宋" w:hAnsi="仿宋" w:eastAsia="仿宋" w:cs="仿宋"/>
              </w:rPr>
              <w:br w:type="textWrapping"/>
            </w:r>
            <w:r>
              <w:rPr>
                <w:rFonts w:hint="eastAsia" w:ascii="仿宋" w:hAnsi="仿宋" w:eastAsia="仿宋" w:cs="仿宋"/>
              </w:rPr>
              <w:t>Mic:1个</w:t>
            </w:r>
            <w:r>
              <w:rPr>
                <w:rFonts w:hint="eastAsia" w:ascii="仿宋" w:hAnsi="仿宋" w:eastAsia="仿宋" w:cs="仿宋"/>
              </w:rPr>
              <w:br w:type="textWrapping"/>
            </w:r>
            <w:r>
              <w:rPr>
                <w:rFonts w:hint="eastAsia" w:ascii="仿宋" w:hAnsi="仿宋" w:eastAsia="仿宋" w:cs="仿宋"/>
              </w:rPr>
              <w:t>周界布防:支持越界检测、区域入侵、进入区域、离开区域；</w:t>
            </w:r>
            <w:r>
              <w:rPr>
                <w:rFonts w:hint="eastAsia" w:ascii="仿宋" w:hAnsi="仿宋" w:eastAsia="仿宋" w:cs="仿宋"/>
              </w:rPr>
              <w:br w:type="textWrapping"/>
            </w:r>
            <w:r>
              <w:rPr>
                <w:rFonts w:hint="eastAsia" w:ascii="仿宋" w:hAnsi="仿宋" w:eastAsia="仿宋" w:cs="仿宋"/>
              </w:rPr>
              <w:t>支持机动车、非机动车、行人目标分类检测抓拍及布防</w:t>
            </w:r>
            <w:r>
              <w:rPr>
                <w:rFonts w:hint="eastAsia" w:ascii="仿宋" w:hAnsi="仿宋" w:eastAsia="仿宋" w:cs="仿宋"/>
                <w:lang w:eastAsia="zh-CN"/>
              </w:rPr>
              <w:t>；</w:t>
            </w:r>
            <w:r>
              <w:rPr>
                <w:rFonts w:hint="eastAsia" w:ascii="仿宋" w:hAnsi="仿宋" w:eastAsia="仿宋" w:cs="仿宋"/>
              </w:rPr>
              <w:br w:type="textWrapping"/>
            </w:r>
            <w:r>
              <w:rPr>
                <w:rFonts w:hint="eastAsia" w:ascii="仿宋" w:hAnsi="仿宋" w:eastAsia="仿宋" w:cs="仿宋"/>
              </w:rPr>
              <w:t>人数统计:人流量统计：支持总人数、进入人数、离开人数统计，支持滞留人数三级报警，支持人数统计清零；</w:t>
            </w:r>
            <w:r>
              <w:rPr>
                <w:rFonts w:hint="eastAsia" w:ascii="仿宋" w:hAnsi="仿宋" w:eastAsia="仿宋" w:cs="仿宋"/>
              </w:rPr>
              <w:br w:type="textWrapping"/>
            </w:r>
            <w:r>
              <w:rPr>
                <w:rFonts w:hint="eastAsia" w:ascii="仿宋" w:hAnsi="仿宋" w:eastAsia="仿宋" w:cs="仿宋"/>
              </w:rPr>
              <w:t>人员密度检测：支持人员密度三级报警</w:t>
            </w:r>
            <w:r>
              <w:rPr>
                <w:rFonts w:hint="eastAsia" w:ascii="仿宋" w:hAnsi="仿宋" w:eastAsia="仿宋" w:cs="仿宋"/>
              </w:rPr>
              <w:br w:type="textWrapping"/>
            </w:r>
            <w:r>
              <w:rPr>
                <w:rFonts w:hint="eastAsia" w:ascii="仿宋" w:hAnsi="仿宋" w:eastAsia="仿宋" w:cs="仿宋"/>
              </w:rPr>
              <w:t>缓存补录:支持SD卡断网缓存补录</w:t>
            </w:r>
            <w:r>
              <w:rPr>
                <w:rFonts w:hint="eastAsia" w:ascii="仿宋" w:hAnsi="仿宋" w:eastAsia="仿宋" w:cs="仿宋"/>
              </w:rPr>
              <w:br w:type="textWrapping"/>
            </w:r>
            <w:r>
              <w:rPr>
                <w:rFonts w:hint="eastAsia" w:ascii="仿宋" w:hAnsi="仿宋" w:eastAsia="仿宋" w:cs="仿宋"/>
              </w:rPr>
              <w:t>SD卡接口:Micro SD插槽*1,最大支持512GB</w:t>
            </w:r>
            <w:r>
              <w:rPr>
                <w:rFonts w:hint="eastAsia" w:ascii="仿宋" w:hAnsi="仿宋" w:eastAsia="仿宋" w:cs="仿宋"/>
              </w:rPr>
              <w:br w:type="textWrapping"/>
            </w:r>
            <w:r>
              <w:rPr>
                <w:rFonts w:hint="eastAsia" w:ascii="仿宋" w:hAnsi="仿宋" w:eastAsia="仿宋" w:cs="仿宋"/>
              </w:rPr>
              <w:t>音频输入:1入</w:t>
            </w:r>
            <w:r>
              <w:rPr>
                <w:rFonts w:hint="eastAsia" w:ascii="仿宋" w:hAnsi="仿宋" w:eastAsia="仿宋" w:cs="仿宋"/>
              </w:rPr>
              <w:br w:type="textWrapping"/>
            </w:r>
            <w:r>
              <w:rPr>
                <w:rFonts w:hint="eastAsia" w:ascii="仿宋" w:hAnsi="仿宋" w:eastAsia="仿宋" w:cs="仿宋"/>
              </w:rPr>
              <w:t>音频输出:1出</w:t>
            </w:r>
            <w:r>
              <w:rPr>
                <w:rFonts w:hint="eastAsia" w:ascii="仿宋" w:hAnsi="仿宋" w:eastAsia="仿宋" w:cs="仿宋"/>
              </w:rPr>
              <w:br w:type="textWrapping"/>
            </w:r>
            <w:r>
              <w:rPr>
                <w:rFonts w:hint="eastAsia" w:ascii="仿宋" w:hAnsi="仿宋" w:eastAsia="仿宋" w:cs="仿宋"/>
              </w:rPr>
              <w:t>告警输入:1入</w:t>
            </w:r>
            <w:r>
              <w:rPr>
                <w:rFonts w:hint="eastAsia" w:ascii="仿宋" w:hAnsi="仿宋" w:eastAsia="仿宋" w:cs="仿宋"/>
              </w:rPr>
              <w:br w:type="textWrapping"/>
            </w:r>
            <w:r>
              <w:rPr>
                <w:rFonts w:hint="eastAsia" w:ascii="仿宋" w:hAnsi="仿宋" w:eastAsia="仿宋" w:cs="仿宋"/>
              </w:rPr>
              <w:t>告警输出:1出</w:t>
            </w:r>
            <w:r>
              <w:rPr>
                <w:rFonts w:hint="eastAsia" w:ascii="仿宋" w:hAnsi="仿宋" w:eastAsia="仿宋" w:cs="仿宋"/>
              </w:rPr>
              <w:br w:type="textWrapping"/>
            </w:r>
            <w:r>
              <w:rPr>
                <w:rFonts w:hint="eastAsia" w:ascii="仿宋" w:hAnsi="仿宋" w:eastAsia="仿宋" w:cs="仿宋"/>
              </w:rPr>
              <w:t>行为分析:人员聚集;停车检测;徘徊检测;快速移动</w:t>
            </w:r>
            <w:r>
              <w:rPr>
                <w:rFonts w:hint="eastAsia" w:ascii="仿宋" w:hAnsi="仿宋" w:eastAsia="仿宋" w:cs="仿宋"/>
              </w:rPr>
              <w:br w:type="textWrapping"/>
            </w:r>
            <w:r>
              <w:rPr>
                <w:rFonts w:hint="eastAsia" w:ascii="仿宋" w:hAnsi="仿宋" w:eastAsia="仿宋" w:cs="仿宋"/>
              </w:rPr>
              <w:t>场景检测:物品搬移;物品遗留;场景变更</w:t>
            </w:r>
            <w:r>
              <w:rPr>
                <w:rFonts w:hint="eastAsia" w:ascii="仿宋" w:hAnsi="仿宋" w:eastAsia="仿宋" w:cs="仿宋"/>
              </w:rPr>
              <w:br w:type="textWrapping"/>
            </w:r>
            <w:r>
              <w:rPr>
                <w:rFonts w:hint="eastAsia" w:ascii="仿宋" w:hAnsi="仿宋" w:eastAsia="仿宋" w:cs="仿宋"/>
              </w:rPr>
              <w:t>RTC:支持</w:t>
            </w:r>
            <w:r>
              <w:rPr>
                <w:rFonts w:hint="eastAsia" w:ascii="仿宋" w:hAnsi="仿宋" w:eastAsia="仿宋" w:cs="仿宋"/>
              </w:rPr>
              <w:br w:type="textWrapping"/>
            </w:r>
            <w:r>
              <w:rPr>
                <w:rFonts w:hint="eastAsia" w:ascii="仿宋" w:hAnsi="仿宋" w:eastAsia="仿宋" w:cs="仿宋"/>
              </w:rPr>
              <w:t>电源接口:5.5mm圆孔接口</w:t>
            </w:r>
            <w:r>
              <w:rPr>
                <w:rFonts w:hint="eastAsia" w:ascii="仿宋" w:hAnsi="仿宋" w:eastAsia="仿宋" w:cs="仿宋"/>
              </w:rPr>
              <w:br w:type="textWrapping"/>
            </w:r>
            <w:r>
              <w:rPr>
                <w:rFonts w:hint="eastAsia" w:ascii="仿宋" w:hAnsi="仿宋" w:eastAsia="仿宋" w:cs="仿宋"/>
              </w:rPr>
              <w:t>重量:0.5kg</w:t>
            </w:r>
            <w:r>
              <w:rPr>
                <w:rFonts w:hint="eastAsia" w:ascii="仿宋" w:hAnsi="仿宋" w:eastAsia="仿宋" w:cs="仿宋"/>
              </w:rPr>
              <w:br w:type="textWrapping"/>
            </w:r>
            <w:r>
              <w:rPr>
                <w:rFonts w:hint="eastAsia" w:ascii="仿宋" w:hAnsi="仿宋" w:eastAsia="仿宋" w:cs="仿宋"/>
              </w:rPr>
              <w:t>防水防尘:IP66</w:t>
            </w:r>
            <w:r>
              <w:rPr>
                <w:rFonts w:hint="eastAsia" w:ascii="仿宋" w:hAnsi="仿宋" w:eastAsia="仿宋" w:cs="仿宋"/>
              </w:rPr>
              <w:br w:type="textWrapping"/>
            </w:r>
            <w:r>
              <w:rPr>
                <w:rFonts w:hint="eastAsia" w:ascii="仿宋" w:hAnsi="仿宋" w:eastAsia="仿宋" w:cs="仿宋"/>
              </w:rPr>
              <w:t>防暴:不支持</w:t>
            </w:r>
            <w:r>
              <w:rPr>
                <w:rFonts w:hint="eastAsia" w:ascii="仿宋" w:hAnsi="仿宋" w:eastAsia="仿宋" w:cs="仿宋"/>
              </w:rPr>
              <w:br w:type="textWrapping"/>
            </w:r>
            <w:r>
              <w:rPr>
                <w:rFonts w:hint="eastAsia" w:ascii="仿宋" w:hAnsi="仿宋" w:eastAsia="仿宋" w:cs="仿宋"/>
              </w:rPr>
              <w:t>★设备可配置启用或关闭视频内容保护功能，启用该功能时可对视频图像码流（包括符合国标 GB/T 28181-2011中编码规范要求的视频码流）进行随机混淆处理，即对每帧视频图像编码随机改变每帧视频数据报文中若干字节的内容后再进行网络传输（需提供公安部检测报告复印件并加盖厂家鲜章）</w:t>
            </w:r>
            <w:r>
              <w:rPr>
                <w:rFonts w:hint="eastAsia" w:ascii="仿宋" w:hAnsi="仿宋" w:eastAsia="仿宋" w:cs="仿宋"/>
              </w:rPr>
              <w:br w:type="textWrapping"/>
            </w:r>
            <w:r>
              <w:rPr>
                <w:rFonts w:hint="eastAsia" w:ascii="仿宋" w:hAnsi="仿宋" w:eastAsia="仿宋" w:cs="仿宋"/>
              </w:rPr>
              <w:t>★启用友好密码功能策略时，与设备处于同一网段的地址可以使用设备出厂密码登录和访问设备；跨网段的地址只能使用复杂度为高的密码（至少8位，由大小写字母、数字和特殊字符组成）登录和访问设备；关闭友好密码功能策略时，与设备处于同一网段的地址和跨网段的地址都只能使用复杂度为高的密码（至少8位，由大小写字母、数字和特殊字符组成）登录和访问设备（需提供公安部检测报告复印件并加盖厂家鲜章）</w:t>
            </w:r>
          </w:p>
        </w:tc>
        <w:tc>
          <w:tcPr>
            <w:tcW w:w="955" w:type="dxa"/>
            <w:vAlign w:val="center"/>
          </w:tcPr>
          <w:p w14:paraId="53048A39">
            <w:pPr>
              <w:jc w:val="center"/>
              <w:rPr>
                <w:rFonts w:hint="eastAsia" w:ascii="仿宋" w:hAnsi="仿宋" w:eastAsia="仿宋" w:cs="仿宋"/>
              </w:rPr>
            </w:pPr>
            <w:r>
              <w:rPr>
                <w:rFonts w:hint="eastAsia" w:ascii="仿宋" w:hAnsi="仿宋" w:eastAsia="仿宋" w:cs="仿宋"/>
              </w:rPr>
              <w:t>50</w:t>
            </w:r>
          </w:p>
        </w:tc>
        <w:tc>
          <w:tcPr>
            <w:tcW w:w="0" w:type="auto"/>
            <w:vAlign w:val="center"/>
          </w:tcPr>
          <w:p w14:paraId="16B5B52E">
            <w:pPr>
              <w:jc w:val="center"/>
              <w:rPr>
                <w:rFonts w:hint="eastAsia" w:ascii="仿宋" w:hAnsi="仿宋" w:eastAsia="仿宋" w:cs="仿宋"/>
              </w:rPr>
            </w:pPr>
            <w:r>
              <w:rPr>
                <w:rFonts w:hint="eastAsia" w:ascii="仿宋" w:hAnsi="仿宋" w:eastAsia="仿宋" w:cs="仿宋"/>
              </w:rPr>
              <w:t>人脸抓拍半球，适用于室内场景</w:t>
            </w:r>
          </w:p>
        </w:tc>
      </w:tr>
      <w:tr w14:paraId="2E73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CEDDA6B">
            <w:pPr>
              <w:jc w:val="both"/>
              <w:rPr>
                <w:rFonts w:hint="eastAsia" w:ascii="仿宋" w:hAnsi="仿宋" w:eastAsia="仿宋" w:cs="仿宋"/>
              </w:rPr>
            </w:pPr>
            <w:r>
              <w:rPr>
                <w:rFonts w:hint="eastAsia" w:ascii="仿宋" w:hAnsi="仿宋" w:eastAsia="仿宋" w:cs="仿宋"/>
              </w:rPr>
              <w:t>4</w:t>
            </w:r>
          </w:p>
        </w:tc>
        <w:tc>
          <w:tcPr>
            <w:tcW w:w="1212" w:type="dxa"/>
            <w:vAlign w:val="center"/>
          </w:tcPr>
          <w:p w14:paraId="08225E4A">
            <w:pPr>
              <w:jc w:val="both"/>
              <w:rPr>
                <w:rFonts w:hint="eastAsia" w:ascii="仿宋" w:hAnsi="仿宋" w:eastAsia="仿宋" w:cs="仿宋"/>
              </w:rPr>
            </w:pPr>
            <w:r>
              <w:rPr>
                <w:rFonts w:hint="eastAsia" w:ascii="仿宋" w:hAnsi="仿宋" w:eastAsia="仿宋" w:cs="仿宋"/>
              </w:rPr>
              <w:t>28/29护罩壁装支架</w:t>
            </w:r>
          </w:p>
        </w:tc>
        <w:tc>
          <w:tcPr>
            <w:tcW w:w="4980" w:type="dxa"/>
          </w:tcPr>
          <w:p w14:paraId="37664481">
            <w:pPr>
              <w:rPr>
                <w:rFonts w:hint="eastAsia" w:ascii="仿宋" w:hAnsi="仿宋" w:eastAsia="仿宋" w:cs="仿宋"/>
              </w:rPr>
            </w:pPr>
            <w:r>
              <w:rPr>
                <w:rFonts w:hint="eastAsia" w:ascii="仿宋" w:hAnsi="仿宋" w:eastAsia="仿宋" w:cs="仿宋"/>
              </w:rPr>
              <w:t>支撑、支架-Non-Brand-UVTC6.152.0583-大半球壁装组合支架(雅白)-4寸半球-雅白-国内海外合一版</w:t>
            </w:r>
          </w:p>
        </w:tc>
        <w:tc>
          <w:tcPr>
            <w:tcW w:w="955" w:type="dxa"/>
            <w:vAlign w:val="center"/>
          </w:tcPr>
          <w:p w14:paraId="1C2155D6">
            <w:pPr>
              <w:jc w:val="both"/>
              <w:rPr>
                <w:rFonts w:hint="eastAsia" w:ascii="仿宋" w:hAnsi="仿宋" w:eastAsia="仿宋" w:cs="仿宋"/>
              </w:rPr>
            </w:pPr>
            <w:r>
              <w:rPr>
                <w:rFonts w:hint="eastAsia" w:ascii="仿宋" w:hAnsi="仿宋" w:eastAsia="仿宋" w:cs="仿宋"/>
              </w:rPr>
              <w:t>50</w:t>
            </w:r>
          </w:p>
        </w:tc>
        <w:tc>
          <w:tcPr>
            <w:tcW w:w="0" w:type="auto"/>
            <w:vAlign w:val="center"/>
          </w:tcPr>
          <w:p w14:paraId="2488F751">
            <w:pPr>
              <w:jc w:val="both"/>
              <w:rPr>
                <w:rFonts w:hint="eastAsia" w:ascii="仿宋" w:hAnsi="仿宋" w:eastAsia="仿宋" w:cs="仿宋"/>
              </w:rPr>
            </w:pPr>
          </w:p>
        </w:tc>
      </w:tr>
      <w:tr w14:paraId="109C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AC5078E">
            <w:pPr>
              <w:jc w:val="both"/>
              <w:rPr>
                <w:rFonts w:hint="eastAsia" w:ascii="仿宋" w:hAnsi="仿宋" w:eastAsia="仿宋" w:cs="仿宋"/>
              </w:rPr>
            </w:pPr>
            <w:r>
              <w:rPr>
                <w:rFonts w:hint="eastAsia" w:ascii="仿宋" w:hAnsi="仿宋" w:eastAsia="仿宋" w:cs="仿宋"/>
              </w:rPr>
              <w:t>5</w:t>
            </w:r>
          </w:p>
        </w:tc>
        <w:tc>
          <w:tcPr>
            <w:tcW w:w="1212" w:type="dxa"/>
            <w:vAlign w:val="center"/>
          </w:tcPr>
          <w:p w14:paraId="40404BA5">
            <w:pPr>
              <w:jc w:val="both"/>
              <w:rPr>
                <w:rFonts w:hint="eastAsia" w:ascii="仿宋" w:hAnsi="仿宋" w:eastAsia="仿宋" w:cs="仿宋"/>
              </w:rPr>
            </w:pPr>
            <w:r>
              <w:rPr>
                <w:rFonts w:hint="eastAsia" w:ascii="仿宋" w:hAnsi="仿宋" w:eastAsia="仿宋" w:cs="仿宋"/>
              </w:rPr>
              <w:t>智慧物联管理综合大平台</w:t>
            </w:r>
          </w:p>
        </w:tc>
        <w:tc>
          <w:tcPr>
            <w:tcW w:w="4980" w:type="dxa"/>
          </w:tcPr>
          <w:p w14:paraId="25EF2544">
            <w:pPr>
              <w:rPr>
                <w:rFonts w:hint="eastAsia" w:ascii="仿宋" w:hAnsi="仿宋" w:eastAsia="仿宋" w:cs="仿宋"/>
              </w:rPr>
            </w:pPr>
            <w:r>
              <w:rPr>
                <w:rFonts w:hint="eastAsia" w:ascii="仿宋" w:hAnsi="仿宋" w:eastAsia="仿宋" w:cs="仿宋"/>
              </w:rPr>
              <w:t>本域摄像机数:3000（自带1500路授权）</w:t>
            </w:r>
            <w:r>
              <w:rPr>
                <w:rFonts w:hint="eastAsia" w:ascii="仿宋" w:hAnsi="仿宋" w:eastAsia="仿宋" w:cs="仿宋"/>
              </w:rPr>
              <w:br w:type="textWrapping"/>
            </w:r>
            <w:r>
              <w:rPr>
                <w:rFonts w:hint="eastAsia" w:ascii="仿宋" w:hAnsi="仿宋" w:eastAsia="仿宋" w:cs="仿宋"/>
              </w:rPr>
              <w:t>可管理摄像机总数:10000</w:t>
            </w:r>
            <w:r>
              <w:rPr>
                <w:rFonts w:hint="eastAsia" w:ascii="仿宋" w:hAnsi="仿宋" w:eastAsia="仿宋" w:cs="仿宋"/>
              </w:rPr>
              <w:br w:type="textWrapping"/>
            </w:r>
            <w:r>
              <w:rPr>
                <w:rFonts w:hint="eastAsia" w:ascii="仿宋" w:hAnsi="仿宋" w:eastAsia="仿宋" w:cs="仿宋"/>
              </w:rPr>
              <w:t>最大用户数:300</w:t>
            </w:r>
            <w:r>
              <w:rPr>
                <w:rFonts w:hint="eastAsia" w:ascii="仿宋" w:hAnsi="仿宋" w:eastAsia="仿宋" w:cs="仿宋"/>
              </w:rPr>
              <w:br w:type="textWrapping"/>
            </w:r>
            <w:r>
              <w:rPr>
                <w:rFonts w:hint="eastAsia" w:ascii="仿宋" w:hAnsi="仿宋" w:eastAsia="仿宋" w:cs="仿宋"/>
              </w:rPr>
              <w:t>同时在线用户数:在线用户最大100，并发控制最大20</w:t>
            </w:r>
            <w:r>
              <w:rPr>
                <w:rFonts w:hint="eastAsia" w:ascii="仿宋" w:hAnsi="仿宋" w:eastAsia="仿宋" w:cs="仿宋"/>
              </w:rPr>
              <w:br w:type="textWrapping"/>
            </w:r>
            <w:r>
              <w:rPr>
                <w:rFonts w:hint="eastAsia" w:ascii="仿宋" w:hAnsi="仿宋" w:eastAsia="仿宋" w:cs="仿宋"/>
              </w:rPr>
              <w:t>最大可管理的MS数量:16</w:t>
            </w:r>
            <w:r>
              <w:rPr>
                <w:rFonts w:hint="eastAsia" w:ascii="仿宋" w:hAnsi="仿宋" w:eastAsia="仿宋" w:cs="仿宋"/>
              </w:rPr>
              <w:br w:type="textWrapping"/>
            </w:r>
            <w:r>
              <w:rPr>
                <w:rFonts w:hint="eastAsia" w:ascii="仿宋" w:hAnsi="仿宋" w:eastAsia="仿宋" w:cs="仿宋"/>
              </w:rPr>
              <w:t>最大可管理的DM数量:16</w:t>
            </w:r>
            <w:r>
              <w:rPr>
                <w:rFonts w:hint="eastAsia" w:ascii="仿宋" w:hAnsi="仿宋" w:eastAsia="仿宋" w:cs="仿宋"/>
              </w:rPr>
              <w:br w:type="textWrapping"/>
            </w:r>
            <w:r>
              <w:rPr>
                <w:rFonts w:hint="eastAsia" w:ascii="仿宋" w:hAnsi="仿宋" w:eastAsia="仿宋" w:cs="仿宋"/>
              </w:rPr>
              <w:t>最大可管理的BM数量:16</w:t>
            </w:r>
            <w:r>
              <w:rPr>
                <w:rFonts w:hint="eastAsia" w:ascii="仿宋" w:hAnsi="仿宋" w:eastAsia="仿宋" w:cs="仿宋"/>
              </w:rPr>
              <w:br w:type="textWrapping"/>
            </w:r>
            <w:r>
              <w:rPr>
                <w:rFonts w:hint="eastAsia" w:ascii="仿宋" w:hAnsi="仿宋" w:eastAsia="仿宋" w:cs="仿宋"/>
              </w:rPr>
              <w:t>最大可管理的TS数量:16</w:t>
            </w:r>
            <w:r>
              <w:rPr>
                <w:rFonts w:hint="eastAsia" w:ascii="仿宋" w:hAnsi="仿宋" w:eastAsia="仿宋" w:cs="仿宋"/>
              </w:rPr>
              <w:br w:type="textWrapping"/>
            </w:r>
            <w:r>
              <w:rPr>
                <w:rFonts w:hint="eastAsia" w:ascii="仿宋" w:hAnsi="仿宋" w:eastAsia="仿宋" w:cs="仿宋"/>
              </w:rPr>
              <w:t>最大可管理的MD数量:支持外扩2台MD服务器</w:t>
            </w:r>
            <w:r>
              <w:rPr>
                <w:rFonts w:hint="eastAsia" w:ascii="仿宋" w:hAnsi="仿宋" w:eastAsia="仿宋" w:cs="仿宋"/>
              </w:rPr>
              <w:br w:type="textWrapping"/>
            </w:r>
            <w:r>
              <w:rPr>
                <w:rFonts w:hint="eastAsia" w:ascii="仿宋" w:hAnsi="仿宋" w:eastAsia="仿宋" w:cs="仿宋"/>
              </w:rPr>
              <w:t>最大可管理的行为分析服务器BA-J数量:5台</w:t>
            </w:r>
            <w:r>
              <w:rPr>
                <w:rFonts w:hint="eastAsia" w:ascii="仿宋" w:hAnsi="仿宋" w:eastAsia="仿宋" w:cs="仿宋"/>
              </w:rPr>
              <w:br w:type="textWrapping"/>
            </w:r>
            <w:r>
              <w:rPr>
                <w:rFonts w:hint="eastAsia" w:ascii="仿宋" w:hAnsi="仿宋" w:eastAsia="仿宋" w:cs="仿宋"/>
              </w:rPr>
              <w:t>最大可管理的IPSAN数量:64（自带10台IPSAN接入授权）</w:t>
            </w:r>
            <w:r>
              <w:rPr>
                <w:rFonts w:hint="eastAsia" w:ascii="仿宋" w:hAnsi="仿宋" w:eastAsia="仿宋" w:cs="仿宋"/>
              </w:rPr>
              <w:br w:type="textWrapping"/>
            </w:r>
            <w:r>
              <w:rPr>
                <w:rFonts w:hint="eastAsia" w:ascii="仿宋" w:hAnsi="仿宋" w:eastAsia="仿宋" w:cs="仿宋"/>
              </w:rPr>
              <w:t>最大可管理报警设备数:800</w:t>
            </w:r>
            <w:r>
              <w:rPr>
                <w:rFonts w:hint="eastAsia" w:ascii="仿宋" w:hAnsi="仿宋" w:eastAsia="仿宋" w:cs="仿宋"/>
              </w:rPr>
              <w:br w:type="textWrapping"/>
            </w:r>
            <w:r>
              <w:rPr>
                <w:rFonts w:hint="eastAsia" w:ascii="仿宋" w:hAnsi="仿宋" w:eastAsia="仿宋" w:cs="仿宋"/>
              </w:rPr>
              <w:t>最大支持上级域数量:2个</w:t>
            </w:r>
            <w:r>
              <w:rPr>
                <w:rFonts w:hint="eastAsia" w:ascii="仿宋" w:hAnsi="仿宋" w:eastAsia="仿宋" w:cs="仿宋"/>
              </w:rPr>
              <w:br w:type="textWrapping"/>
            </w:r>
            <w:r>
              <w:rPr>
                <w:rFonts w:hint="eastAsia" w:ascii="仿宋" w:hAnsi="仿宋" w:eastAsia="仿宋" w:cs="仿宋"/>
              </w:rPr>
              <w:t>单个电视墙资源最大可管理监视器数目:256个</w:t>
            </w:r>
            <w:r>
              <w:rPr>
                <w:rFonts w:hint="eastAsia" w:ascii="仿宋" w:hAnsi="仿宋" w:eastAsia="仿宋" w:cs="仿宋"/>
              </w:rPr>
              <w:br w:type="textWrapping"/>
            </w:r>
            <w:r>
              <w:rPr>
                <w:rFonts w:hint="eastAsia" w:ascii="仿宋" w:hAnsi="仿宋" w:eastAsia="仿宋" w:cs="仿宋"/>
              </w:rPr>
              <w:t>最大支持下级域数量:126个</w:t>
            </w:r>
            <w:r>
              <w:rPr>
                <w:rFonts w:hint="eastAsia" w:ascii="仿宋" w:hAnsi="仿宋" w:eastAsia="仿宋" w:cs="仿宋"/>
              </w:rPr>
              <w:br w:type="textWrapping"/>
            </w:r>
            <w:r>
              <w:rPr>
                <w:rFonts w:hint="eastAsia" w:ascii="仿宋" w:hAnsi="仿宋" w:eastAsia="仿宋" w:cs="仿宋"/>
              </w:rPr>
              <w:t>媒体流入口带宽:512Mbps</w:t>
            </w:r>
            <w:r>
              <w:rPr>
                <w:rFonts w:hint="eastAsia" w:ascii="仿宋" w:hAnsi="仿宋" w:eastAsia="仿宋" w:cs="仿宋"/>
              </w:rPr>
              <w:br w:type="textWrapping"/>
            </w:r>
            <w:r>
              <w:rPr>
                <w:rFonts w:hint="eastAsia" w:ascii="仿宋" w:hAnsi="仿宋" w:eastAsia="仿宋" w:cs="仿宋"/>
              </w:rPr>
              <w:t>媒体流出口带宽:512Mbps</w:t>
            </w:r>
            <w:r>
              <w:rPr>
                <w:rFonts w:hint="eastAsia" w:ascii="仿宋" w:hAnsi="仿宋" w:eastAsia="仿宋" w:cs="仿宋"/>
              </w:rPr>
              <w:br w:type="textWrapping"/>
            </w:r>
            <w:r>
              <w:rPr>
                <w:rFonts w:hint="eastAsia" w:ascii="仿宋" w:hAnsi="仿宋" w:eastAsia="仿宋" w:cs="仿宋"/>
              </w:rPr>
              <w:t>最大支持门口机数量:128个（包含人脸终端数量）</w:t>
            </w:r>
            <w:r>
              <w:rPr>
                <w:rFonts w:hint="eastAsia" w:ascii="仿宋" w:hAnsi="仿宋" w:eastAsia="仿宋" w:cs="仿宋"/>
              </w:rPr>
              <w:br w:type="textWrapping"/>
            </w:r>
            <w:r>
              <w:rPr>
                <w:rFonts w:hint="eastAsia" w:ascii="仿宋" w:hAnsi="仿宋" w:eastAsia="仿宋" w:cs="仿宋"/>
              </w:rPr>
              <w:t>最大支持管理机数量:4个</w:t>
            </w:r>
            <w:r>
              <w:rPr>
                <w:rFonts w:hint="eastAsia" w:ascii="仿宋" w:hAnsi="仿宋" w:eastAsia="仿宋" w:cs="仿宋"/>
              </w:rPr>
              <w:br w:type="textWrapping"/>
            </w:r>
            <w:r>
              <w:rPr>
                <w:rFonts w:hint="eastAsia" w:ascii="仿宋" w:hAnsi="仿宋" w:eastAsia="仿宋" w:cs="仿宋"/>
              </w:rPr>
              <w:t>操作系统:可支持64 位Linux CentOS7.3、欧拉 x86（openEuler-22.03）</w:t>
            </w:r>
            <w:r>
              <w:rPr>
                <w:rFonts w:hint="eastAsia" w:ascii="仿宋" w:hAnsi="仿宋" w:eastAsia="仿宋" w:cs="仿宋"/>
              </w:rPr>
              <w:br w:type="textWrapping"/>
            </w:r>
            <w:r>
              <w:rPr>
                <w:rFonts w:hint="eastAsia" w:ascii="仿宋" w:hAnsi="仿宋" w:eastAsia="仿宋" w:cs="仿宋"/>
              </w:rPr>
              <w:t>内存:32G</w:t>
            </w:r>
            <w:r>
              <w:rPr>
                <w:rFonts w:hint="eastAsia" w:ascii="仿宋" w:hAnsi="仿宋" w:eastAsia="仿宋" w:cs="仿宋"/>
              </w:rPr>
              <w:br w:type="textWrapping"/>
            </w:r>
            <w:r>
              <w:rPr>
                <w:rFonts w:hint="eastAsia" w:ascii="仿宋" w:hAnsi="仿宋" w:eastAsia="仿宋" w:cs="仿宋"/>
              </w:rPr>
              <w:t>网口:GE*2（业务口）+GE*1(管理网口)</w:t>
            </w:r>
            <w:r>
              <w:rPr>
                <w:rFonts w:hint="eastAsia" w:ascii="仿宋" w:hAnsi="仿宋" w:eastAsia="仿宋" w:cs="仿宋"/>
              </w:rPr>
              <w:br w:type="textWrapping"/>
            </w:r>
            <w:r>
              <w:rPr>
                <w:rFonts w:hint="eastAsia" w:ascii="仿宋" w:hAnsi="仿宋" w:eastAsia="仿宋" w:cs="仿宋"/>
              </w:rPr>
              <w:t>建议客户端浏览器:支持Chrome，推荐使用Chrome 100版本及以后版本</w:t>
            </w:r>
          </w:p>
        </w:tc>
        <w:tc>
          <w:tcPr>
            <w:tcW w:w="955" w:type="dxa"/>
            <w:vAlign w:val="center"/>
          </w:tcPr>
          <w:p w14:paraId="1C3EE258">
            <w:pPr>
              <w:jc w:val="both"/>
              <w:rPr>
                <w:rFonts w:hint="eastAsia" w:ascii="仿宋" w:hAnsi="仿宋" w:eastAsia="仿宋" w:cs="仿宋"/>
              </w:rPr>
            </w:pPr>
            <w:r>
              <w:rPr>
                <w:rFonts w:hint="eastAsia" w:ascii="仿宋" w:hAnsi="仿宋" w:eastAsia="仿宋" w:cs="仿宋"/>
              </w:rPr>
              <w:t>1</w:t>
            </w:r>
          </w:p>
        </w:tc>
        <w:tc>
          <w:tcPr>
            <w:tcW w:w="0" w:type="auto"/>
            <w:vAlign w:val="center"/>
          </w:tcPr>
          <w:p w14:paraId="6583344D">
            <w:pPr>
              <w:jc w:val="both"/>
              <w:rPr>
                <w:rFonts w:hint="eastAsia" w:ascii="仿宋" w:hAnsi="仿宋" w:eastAsia="仿宋" w:cs="仿宋"/>
              </w:rPr>
            </w:pPr>
          </w:p>
        </w:tc>
      </w:tr>
      <w:tr w14:paraId="6DD3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A02257F">
            <w:pPr>
              <w:jc w:val="both"/>
              <w:rPr>
                <w:rFonts w:hint="eastAsia" w:ascii="仿宋" w:hAnsi="仿宋" w:eastAsia="仿宋" w:cs="仿宋"/>
              </w:rPr>
            </w:pPr>
            <w:r>
              <w:rPr>
                <w:rFonts w:hint="eastAsia" w:ascii="仿宋" w:hAnsi="仿宋" w:eastAsia="仿宋" w:cs="仿宋"/>
              </w:rPr>
              <w:t>6</w:t>
            </w:r>
          </w:p>
        </w:tc>
        <w:tc>
          <w:tcPr>
            <w:tcW w:w="1212" w:type="dxa"/>
            <w:vAlign w:val="center"/>
          </w:tcPr>
          <w:p w14:paraId="7E90F0E9">
            <w:pPr>
              <w:jc w:val="both"/>
              <w:rPr>
                <w:rFonts w:hint="eastAsia" w:ascii="仿宋" w:hAnsi="仿宋" w:eastAsia="仿宋" w:cs="仿宋"/>
              </w:rPr>
            </w:pPr>
            <w:r>
              <w:rPr>
                <w:rFonts w:hint="eastAsia" w:ascii="仿宋" w:hAnsi="仿宋" w:eastAsia="仿宋" w:cs="仿宋"/>
              </w:rPr>
              <w:t>业务软件门户主机</w:t>
            </w:r>
          </w:p>
        </w:tc>
        <w:tc>
          <w:tcPr>
            <w:tcW w:w="4980" w:type="dxa"/>
          </w:tcPr>
          <w:p w14:paraId="42E442C0">
            <w:pPr>
              <w:rPr>
                <w:rFonts w:hint="eastAsia" w:ascii="仿宋" w:hAnsi="仿宋" w:eastAsia="仿宋" w:cs="仿宋"/>
              </w:rPr>
            </w:pPr>
            <w:r>
              <w:rPr>
                <w:rFonts w:hint="eastAsia" w:ascii="仿宋" w:hAnsi="仿宋" w:eastAsia="仿宋" w:cs="仿宋"/>
              </w:rPr>
              <w:t>权限管理:配置用户对业务模块的访问权限。</w:t>
            </w:r>
            <w:r>
              <w:rPr>
                <w:rFonts w:hint="eastAsia" w:ascii="仿宋" w:hAnsi="仿宋" w:eastAsia="仿宋" w:cs="仿宋"/>
              </w:rPr>
              <w:br w:type="textWrapping"/>
            </w:r>
            <w:r>
              <w:rPr>
                <w:rFonts w:hint="eastAsia" w:ascii="仿宋" w:hAnsi="仿宋" w:eastAsia="仿宋" w:cs="仿宋"/>
              </w:rPr>
              <w:t>录像下载审批权限:</w:t>
            </w:r>
          </w:p>
          <w:p w14:paraId="2A4FC923">
            <w:pPr>
              <w:rPr>
                <w:rFonts w:hint="eastAsia" w:ascii="仿宋" w:hAnsi="仿宋" w:eastAsia="仿宋" w:cs="仿宋"/>
              </w:rPr>
            </w:pPr>
            <w:r>
              <w:rPr>
                <w:rFonts w:hint="eastAsia" w:ascii="仿宋" w:hAnsi="仿宋" w:eastAsia="仿宋" w:cs="仿宋"/>
              </w:rPr>
              <w:t>1、配置具有录像下载审批权限的人员。</w:t>
            </w:r>
            <w:r>
              <w:rPr>
                <w:rFonts w:hint="eastAsia" w:ascii="仿宋" w:hAnsi="仿宋" w:eastAsia="仿宋" w:cs="仿宋"/>
              </w:rPr>
              <w:br w:type="textWrapping"/>
            </w:r>
            <w:r>
              <w:rPr>
                <w:rFonts w:hint="eastAsia" w:ascii="仿宋" w:hAnsi="仿宋" w:eastAsia="仿宋" w:cs="仿宋"/>
              </w:rPr>
              <w:t>2、录像下载审批开关：开启：用户下载录像时，若无录像下载权限，可进行权限申请；关闭：用户下载录像时，若无录像下载权限，则仅告知用户无权限，不提供权限申请入口。</w:t>
            </w:r>
            <w:r>
              <w:rPr>
                <w:rFonts w:hint="eastAsia" w:ascii="仿宋" w:hAnsi="仿宋" w:eastAsia="仿宋" w:cs="仿宋"/>
              </w:rPr>
              <w:br w:type="textWrapping"/>
            </w:r>
            <w:r>
              <w:rPr>
                <w:rFonts w:hint="eastAsia" w:ascii="仿宋" w:hAnsi="仿宋" w:eastAsia="仿宋" w:cs="仿宋"/>
              </w:rPr>
              <w:t>3、支持新增、修改、删除审批人员。</w:t>
            </w:r>
            <w:r>
              <w:rPr>
                <w:rFonts w:hint="eastAsia" w:ascii="仿宋" w:hAnsi="仿宋" w:eastAsia="仿宋" w:cs="仿宋"/>
              </w:rPr>
              <w:br w:type="textWrapping"/>
            </w:r>
            <w:r>
              <w:rPr>
                <w:rFonts w:hint="eastAsia" w:ascii="仿宋" w:hAnsi="仿宋" w:eastAsia="仿宋" w:cs="仿宋"/>
              </w:rPr>
              <w:t>配置人证设备:配置人证设备接入参数，在弹出的[人证设备]界面中，设置设备名称、设备编码、设备IP、人脸服务器。支持批量配置。</w:t>
            </w:r>
            <w:r>
              <w:rPr>
                <w:rFonts w:hint="eastAsia" w:ascii="仿宋" w:hAnsi="仿宋" w:eastAsia="仿宋" w:cs="仿宋"/>
              </w:rPr>
              <w:br w:type="textWrapping"/>
            </w:r>
            <w:r>
              <w:rPr>
                <w:rFonts w:hint="eastAsia" w:ascii="仿宋" w:hAnsi="仿宋" w:eastAsia="仿宋" w:cs="仿宋"/>
              </w:rPr>
              <w:t xml:space="preserve">统计配置:1、系统最多支持创建20个模板。 </w:t>
            </w:r>
            <w:r>
              <w:rPr>
                <w:rFonts w:hint="eastAsia" w:ascii="仿宋" w:hAnsi="仿宋" w:eastAsia="仿宋" w:cs="仿宋"/>
              </w:rPr>
              <w:br w:type="textWrapping"/>
            </w:r>
            <w:r>
              <w:rPr>
                <w:rFonts w:hint="eastAsia" w:ascii="仿宋" w:hAnsi="仿宋" w:eastAsia="仿宋" w:cs="仿宋"/>
              </w:rPr>
              <w:t>2、支持选择合适的参考线模板（预置3*3、3*4、4*4、5*5、6*8、8*8，支持自定义行列数）设置页面中图表卡片的排版布局。</w:t>
            </w:r>
            <w:r>
              <w:rPr>
                <w:rFonts w:hint="eastAsia" w:ascii="仿宋" w:hAnsi="仿宋" w:eastAsia="仿宋" w:cs="仿宋"/>
              </w:rPr>
              <w:br w:type="textWrapping"/>
            </w:r>
            <w:r>
              <w:rPr>
                <w:rFonts w:hint="eastAsia" w:ascii="仿宋" w:hAnsi="仿宋" w:eastAsia="仿宋" w:cs="仿宋"/>
              </w:rPr>
              <w:t>3、支持在页面左侧数据图表中选中需要展示的图表卡片，拖至界面中心编辑区域，系统将根据参考线布局自适应调整卡片大小。图片卡片包括预警中心、车辆相关、人员相关、案件相关等（详细内容参见指挥调度-统计中心）。支持通过图表名称进行搜索。</w:t>
            </w:r>
            <w:r>
              <w:rPr>
                <w:rFonts w:hint="eastAsia" w:ascii="仿宋" w:hAnsi="仿宋" w:eastAsia="仿宋" w:cs="仿宋"/>
              </w:rPr>
              <w:br w:type="textWrapping"/>
            </w:r>
            <w:r>
              <w:rPr>
                <w:rFonts w:hint="eastAsia" w:ascii="仿宋" w:hAnsi="仿宋" w:eastAsia="仿宋" w:cs="仿宋"/>
              </w:rPr>
              <w:t>4、支持自定义添加背景。</w:t>
            </w:r>
            <w:r>
              <w:rPr>
                <w:rFonts w:hint="eastAsia" w:ascii="仿宋" w:hAnsi="仿宋" w:eastAsia="仿宋" w:cs="仿宋"/>
              </w:rPr>
              <w:br w:type="textWrapping"/>
            </w:r>
            <w:r>
              <w:rPr>
                <w:rFonts w:hint="eastAsia" w:ascii="仿宋" w:hAnsi="仿宋" w:eastAsia="仿宋" w:cs="仿宋"/>
              </w:rPr>
              <w:t>5、支持选择图标卡片框样式，支持设置是否显示图表标题。</w:t>
            </w:r>
            <w:r>
              <w:rPr>
                <w:rFonts w:hint="eastAsia" w:ascii="仿宋" w:hAnsi="仿宋" w:eastAsia="仿宋" w:cs="仿宋"/>
              </w:rPr>
              <w:br w:type="textWrapping"/>
            </w:r>
            <w:r>
              <w:rPr>
                <w:rFonts w:hint="eastAsia" w:ascii="仿宋" w:hAnsi="仿宋" w:eastAsia="仿宋" w:cs="仿宋"/>
              </w:rPr>
              <w:t>人脸相关:配置人脸布控类型和人脸布控原因的数据集合。此处配置的人脸数据字典用于在[人员布控]界面新增布控名单时、或在[智能侦查]/[人脸研判]界面，将查询到的嫌疑人员添加到布控库时，设置布控类型和布控原因。进而可按照布控类型和布控原因查询人脸报警。</w:t>
            </w:r>
            <w:r>
              <w:rPr>
                <w:rFonts w:hint="eastAsia" w:ascii="仿宋" w:hAnsi="仿宋" w:eastAsia="仿宋" w:cs="仿宋"/>
              </w:rPr>
              <w:br w:type="textWrapping"/>
            </w:r>
            <w:r>
              <w:rPr>
                <w:rFonts w:hint="eastAsia" w:ascii="仿宋" w:hAnsi="仿宋" w:eastAsia="仿宋" w:cs="仿宋"/>
              </w:rPr>
              <w:t>车辆相关:配置车辆号牌种类、车牌颜色、车辆类型、车身颜色、车辆品牌、违法类型、布控原因、采集类型、行驶方向、省份简称、套牌分析结果、特种车型、通行证类型、货物类型、三审不通过原因、交通事件类型的数据集合。</w:t>
            </w:r>
            <w:r>
              <w:rPr>
                <w:rFonts w:hint="eastAsia" w:ascii="仿宋" w:hAnsi="仿宋" w:eastAsia="仿宋" w:cs="仿宋"/>
              </w:rPr>
              <w:br w:type="textWrapping"/>
            </w:r>
            <w:r>
              <w:rPr>
                <w:rFonts w:hint="eastAsia" w:ascii="仿宋" w:hAnsi="仿宋" w:eastAsia="仿宋" w:cs="仿宋"/>
              </w:rPr>
              <w:t>预警中心配置:为[预警中心]车辆、人员相应的告警配置报警参数，便于及时查看报警以进行处理。</w:t>
            </w:r>
            <w:r>
              <w:rPr>
                <w:rFonts w:hint="eastAsia" w:ascii="仿宋" w:hAnsi="仿宋" w:eastAsia="仿宋" w:cs="仿宋"/>
              </w:rPr>
              <w:br w:type="textWrapping"/>
            </w:r>
            <w:r>
              <w:rPr>
                <w:rFonts w:hint="eastAsia" w:ascii="仿宋" w:hAnsi="仿宋" w:eastAsia="仿宋" w:cs="仿宋"/>
              </w:rPr>
              <w:t xml:space="preserve">1、支持车辆告警配置：配置告警区域:配置当前客户端接收的告警区域；配置接收告警类型：针对不同的布控原因/报警来源配置不同的报警声音、提示次数、报警优先级、报警颜色，可预览报警效果。 </w:t>
            </w:r>
            <w:r>
              <w:rPr>
                <w:rFonts w:hint="eastAsia" w:ascii="仿宋" w:hAnsi="仿宋" w:eastAsia="仿宋" w:cs="仿宋"/>
              </w:rPr>
              <w:br w:type="textWrapping"/>
            </w:r>
            <w:r>
              <w:rPr>
                <w:rFonts w:hint="eastAsia" w:ascii="仿宋" w:hAnsi="仿宋" w:eastAsia="仿宋" w:cs="仿宋"/>
              </w:rPr>
              <w:t>2、支持人员告警配置：按布控原因或者布控人员库进行配置，针对不同的布控库或布控原因配置不同的报警声音、提示次数、报警优先级、报警颜色，可预览报警效果。</w:t>
            </w:r>
            <w:r>
              <w:rPr>
                <w:rFonts w:hint="eastAsia" w:ascii="仿宋" w:hAnsi="仿宋" w:eastAsia="仿宋" w:cs="仿宋"/>
              </w:rPr>
              <w:br w:type="textWrapping"/>
            </w:r>
            <w:r>
              <w:rPr>
                <w:rFonts w:hint="eastAsia" w:ascii="仿宋" w:hAnsi="仿宋" w:eastAsia="仿宋" w:cs="仿宋"/>
              </w:rPr>
              <w:t xml:space="preserve">3、支持配置Mac布控业务的报警参数。针对不同的布控原因配置不同的报警声音、提示次数、报警优先级、报警颜色，可预览。 </w:t>
            </w:r>
            <w:r>
              <w:rPr>
                <w:rFonts w:hint="eastAsia" w:ascii="仿宋" w:hAnsi="仿宋" w:eastAsia="仿宋" w:cs="仿宋"/>
              </w:rPr>
              <w:br w:type="textWrapping"/>
            </w:r>
            <w:r>
              <w:rPr>
                <w:rFonts w:hint="eastAsia" w:ascii="仿宋" w:hAnsi="仿宋" w:eastAsia="仿宋" w:cs="仿宋"/>
              </w:rPr>
              <w:t xml:space="preserve">4、支持可配置Rfid布控业务的报警参数。针对不同的布控原因配置不同的报警声音、提示次数、报警优先级、报警颜色，可预览。 </w:t>
            </w:r>
            <w:r>
              <w:rPr>
                <w:rFonts w:hint="eastAsia" w:ascii="仿宋" w:hAnsi="仿宋" w:eastAsia="仿宋" w:cs="仿宋"/>
              </w:rPr>
              <w:br w:type="textWrapping"/>
            </w:r>
            <w:r>
              <w:rPr>
                <w:rFonts w:hint="eastAsia" w:ascii="仿宋" w:hAnsi="仿宋" w:eastAsia="仿宋" w:cs="仿宋"/>
              </w:rPr>
              <w:t>人脸库权限:配置用户对人脸库及人脸库名单的增删改查权限。人脸库包括：黑名单库、白名单库、人像库。</w:t>
            </w:r>
            <w:r>
              <w:rPr>
                <w:rFonts w:hint="eastAsia" w:ascii="仿宋" w:hAnsi="仿宋" w:eastAsia="仿宋" w:cs="仿宋"/>
              </w:rPr>
              <w:br w:type="textWrapping"/>
            </w:r>
            <w:r>
              <w:rPr>
                <w:rFonts w:hint="eastAsia" w:ascii="仿宋" w:hAnsi="仿宋" w:eastAsia="仿宋" w:cs="仿宋"/>
              </w:rPr>
              <w:t>认证管理:1、第三方系统可通过身份认证对接本业务应用系统。</w:t>
            </w:r>
            <w:r>
              <w:rPr>
                <w:rFonts w:hint="eastAsia" w:ascii="仿宋" w:hAnsi="仿宋" w:eastAsia="仿宋" w:cs="仿宋"/>
              </w:rPr>
              <w:br w:type="textWrapping"/>
            </w:r>
            <w:r>
              <w:rPr>
                <w:rFonts w:hint="eastAsia" w:ascii="仿宋" w:hAnsi="仿宋" w:eastAsia="仿宋" w:cs="仿宋"/>
              </w:rPr>
              <w:t>2、认证方式支持U盾认证、非U盾认证。</w:t>
            </w:r>
            <w:r>
              <w:rPr>
                <w:rFonts w:hint="eastAsia" w:ascii="仿宋" w:hAnsi="仿宋" w:eastAsia="仿宋" w:cs="仿宋"/>
              </w:rPr>
              <w:br w:type="textWrapping"/>
            </w:r>
            <w:r>
              <w:rPr>
                <w:rFonts w:hint="eastAsia" w:ascii="仿宋" w:hAnsi="仿宋" w:eastAsia="仿宋" w:cs="仿宋"/>
              </w:rPr>
              <w:t xml:space="preserve">3、认证登录只针对业务应用系统；业务配置中心不做认证登录。 </w:t>
            </w:r>
            <w:r>
              <w:rPr>
                <w:rFonts w:hint="eastAsia" w:ascii="仿宋" w:hAnsi="仿宋" w:eastAsia="仿宋" w:cs="仿宋"/>
              </w:rPr>
              <w:br w:type="textWrapping"/>
            </w:r>
            <w:r>
              <w:rPr>
                <w:rFonts w:hint="eastAsia" w:ascii="仿宋" w:hAnsi="仿宋" w:eastAsia="仿宋" w:cs="仿宋"/>
              </w:rPr>
              <w:t>下载C/S客户端。:C/S客户端和Web系统业务功能相同。</w:t>
            </w:r>
            <w:r>
              <w:rPr>
                <w:rFonts w:hint="eastAsia" w:ascii="仿宋" w:hAnsi="仿宋" w:eastAsia="仿宋" w:cs="仿宋"/>
              </w:rPr>
              <w:br w:type="textWrapping"/>
            </w:r>
            <w:r>
              <w:rPr>
                <w:rFonts w:hint="eastAsia" w:ascii="仿宋" w:hAnsi="仿宋" w:eastAsia="仿宋" w:cs="仿宋"/>
              </w:rPr>
              <w:t>统计中心:多维度分析统计系统内警情、车辆、人员等数据信息，炫酷大屏汇总展示。打造可视化数据看板，数据信息直观呈现；汇总多样化信息，整体态势清晰感知。运维管理图；日期显示；支持背景替换、多模板替换。</w:t>
            </w:r>
            <w:r>
              <w:rPr>
                <w:rFonts w:hint="eastAsia" w:ascii="仿宋" w:hAnsi="仿宋" w:eastAsia="仿宋" w:cs="仿宋"/>
              </w:rPr>
              <w:br w:type="textWrapping"/>
            </w:r>
            <w:r>
              <w:rPr>
                <w:rFonts w:hint="eastAsia" w:ascii="仿宋" w:hAnsi="仿宋" w:eastAsia="仿宋" w:cs="仿宋"/>
              </w:rPr>
              <w:t>车辆统计:车辆统计内容包含：今日报警统计表、今日车流量值、今日违法车流量值、卡口流量实时排名、车辆报警统计值、交通违法趋势图表、全区域交通违法总量图表、按车辆类型统计过车数据图表、卡口违法事实排名、交通违法类型占比图表、今日车辆归属地统计、今日过车总量、车流量趋势统计图；</w:t>
            </w:r>
            <w:r>
              <w:rPr>
                <w:rFonts w:hint="eastAsia" w:ascii="仿宋" w:hAnsi="仿宋" w:eastAsia="仿宋" w:cs="仿宋"/>
              </w:rPr>
              <w:br w:type="textWrapping"/>
            </w:r>
            <w:r>
              <w:rPr>
                <w:rFonts w:hint="eastAsia" w:ascii="仿宋" w:hAnsi="仿宋" w:eastAsia="仿宋" w:cs="仿宋"/>
              </w:rPr>
              <w:t>警情相关统计:警情相关统计包含：今日警情数量、今日警情数量统计图、一月警情统计图；</w:t>
            </w:r>
            <w:r>
              <w:rPr>
                <w:rFonts w:hint="eastAsia" w:ascii="仿宋" w:hAnsi="仿宋" w:eastAsia="仿宋" w:cs="仿宋"/>
              </w:rPr>
              <w:br w:type="textWrapping"/>
            </w:r>
            <w:r>
              <w:rPr>
                <w:rFonts w:hint="eastAsia" w:ascii="仿宋" w:hAnsi="仿宋" w:eastAsia="仿宋" w:cs="仿宋"/>
              </w:rPr>
              <w:t>人脸相关统计:人脸相关统计包含：今日人脸报警抓拍TOP3、黑名单实时报警、白名单实时报警；</w:t>
            </w:r>
            <w:r>
              <w:rPr>
                <w:rFonts w:hint="eastAsia" w:ascii="仿宋" w:hAnsi="仿宋" w:eastAsia="仿宋" w:cs="仿宋"/>
              </w:rPr>
              <w:br w:type="textWrapping"/>
            </w:r>
            <w:r>
              <w:rPr>
                <w:rFonts w:hint="eastAsia" w:ascii="仿宋" w:hAnsi="仿宋" w:eastAsia="仿宋" w:cs="仿宋"/>
              </w:rPr>
              <w:t>人员相关:人员相关统计包含：本月报警统计；</w:t>
            </w:r>
          </w:p>
        </w:tc>
        <w:tc>
          <w:tcPr>
            <w:tcW w:w="955" w:type="dxa"/>
            <w:vAlign w:val="center"/>
          </w:tcPr>
          <w:p w14:paraId="2E2A2DA9">
            <w:pPr>
              <w:jc w:val="both"/>
              <w:rPr>
                <w:rFonts w:hint="eastAsia" w:ascii="仿宋" w:hAnsi="仿宋" w:eastAsia="仿宋" w:cs="仿宋"/>
              </w:rPr>
            </w:pPr>
            <w:r>
              <w:rPr>
                <w:rFonts w:hint="eastAsia" w:ascii="仿宋" w:hAnsi="仿宋" w:eastAsia="仿宋" w:cs="仿宋"/>
              </w:rPr>
              <w:t>1</w:t>
            </w:r>
          </w:p>
        </w:tc>
        <w:tc>
          <w:tcPr>
            <w:tcW w:w="0" w:type="auto"/>
            <w:vAlign w:val="center"/>
          </w:tcPr>
          <w:p w14:paraId="66D170B9">
            <w:pPr>
              <w:jc w:val="both"/>
              <w:rPr>
                <w:rFonts w:hint="eastAsia" w:ascii="仿宋" w:hAnsi="仿宋" w:eastAsia="仿宋" w:cs="仿宋"/>
              </w:rPr>
            </w:pPr>
            <w:r>
              <w:rPr>
                <w:rFonts w:hint="eastAsia" w:ascii="仿宋" w:hAnsi="仿宋" w:eastAsia="仿宋" w:cs="仿宋"/>
              </w:rPr>
              <w:t>业务门户软件</w:t>
            </w:r>
          </w:p>
        </w:tc>
      </w:tr>
      <w:tr w14:paraId="105D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62" w:type="dxa"/>
            <w:vAlign w:val="center"/>
          </w:tcPr>
          <w:p w14:paraId="5DE3ABD3">
            <w:pPr>
              <w:jc w:val="both"/>
              <w:rPr>
                <w:rFonts w:hint="eastAsia" w:ascii="仿宋" w:hAnsi="仿宋" w:eastAsia="仿宋" w:cs="仿宋"/>
              </w:rPr>
            </w:pPr>
            <w:r>
              <w:rPr>
                <w:rFonts w:hint="eastAsia" w:ascii="仿宋" w:hAnsi="仿宋" w:eastAsia="仿宋" w:cs="仿宋"/>
              </w:rPr>
              <w:t>7</w:t>
            </w:r>
          </w:p>
        </w:tc>
        <w:tc>
          <w:tcPr>
            <w:tcW w:w="1212" w:type="dxa"/>
            <w:vAlign w:val="bottom"/>
          </w:tcPr>
          <w:p w14:paraId="65D309EA">
            <w:pPr>
              <w:jc w:val="both"/>
              <w:rPr>
                <w:rFonts w:hint="eastAsia" w:ascii="仿宋" w:hAnsi="仿宋" w:eastAsia="仿宋" w:cs="仿宋"/>
              </w:rPr>
            </w:pPr>
            <w:r>
              <w:rPr>
                <w:rFonts w:hint="eastAsia" w:ascii="仿宋" w:hAnsi="仿宋" w:eastAsia="仿宋" w:cs="仿宋"/>
              </w:rPr>
              <w:t>结构化智能网络视频主机</w:t>
            </w:r>
          </w:p>
        </w:tc>
        <w:tc>
          <w:tcPr>
            <w:tcW w:w="4980" w:type="dxa"/>
          </w:tcPr>
          <w:p w14:paraId="50C36F82">
            <w:pPr>
              <w:rPr>
                <w:rFonts w:hint="eastAsia" w:ascii="仿宋" w:hAnsi="仿宋" w:eastAsia="仿宋" w:cs="仿宋"/>
              </w:rPr>
            </w:pPr>
            <w:r>
              <w:rPr>
                <w:rFonts w:hint="eastAsia" w:ascii="仿宋" w:hAnsi="仿宋" w:eastAsia="仿宋" w:cs="仿宋"/>
              </w:rPr>
              <w:t>视频解码格式:支持超级265（高级模式、基础模式）、H.265、H.264</w:t>
            </w:r>
            <w:r>
              <w:rPr>
                <w:rFonts w:hint="eastAsia" w:ascii="仿宋" w:hAnsi="仿宋" w:eastAsia="仿宋" w:cs="仿宋"/>
              </w:rPr>
              <w:br w:type="textWrapping"/>
            </w:r>
            <w:r>
              <w:rPr>
                <w:rFonts w:hint="eastAsia" w:ascii="仿宋" w:hAnsi="仿宋" w:eastAsia="仿宋" w:cs="仿宋"/>
              </w:rPr>
              <w:t>本地人机解码能力:5 x 4K@30, 8 x 5MP@30, 15 x 4MP@20, 20 x 3MP@20, 20 x 1080P@30, 24 x 1080P@25, 33 x 960P@30, 40 x 960P@25, 45 x 720P@30, 54 x 720P@25, 96 x D1</w:t>
            </w:r>
            <w:r>
              <w:rPr>
                <w:rFonts w:hint="eastAsia" w:ascii="仿宋" w:hAnsi="仿宋" w:eastAsia="仿宋" w:cs="仿宋"/>
              </w:rPr>
              <w:br w:type="textWrapping"/>
            </w:r>
            <w:r>
              <w:rPr>
                <w:rFonts w:hint="eastAsia" w:ascii="仿宋" w:hAnsi="仿宋" w:eastAsia="仿宋" w:cs="仿宋"/>
              </w:rPr>
              <w:t>接入带宽:768Mbps</w:t>
            </w:r>
            <w:r>
              <w:rPr>
                <w:rFonts w:hint="eastAsia" w:ascii="仿宋" w:hAnsi="仿宋" w:eastAsia="仿宋" w:cs="仿宋"/>
              </w:rPr>
              <w:br w:type="textWrapping"/>
            </w:r>
            <w:r>
              <w:rPr>
                <w:rFonts w:hint="eastAsia" w:ascii="仿宋" w:hAnsi="仿宋" w:eastAsia="仿宋" w:cs="仿宋"/>
              </w:rPr>
              <w:t>IPC接入路数:256路</w:t>
            </w:r>
            <w:r>
              <w:rPr>
                <w:rFonts w:hint="eastAsia" w:ascii="仿宋" w:hAnsi="仿宋" w:eastAsia="仿宋" w:cs="仿宋"/>
              </w:rPr>
              <w:br w:type="textWrapping"/>
            </w:r>
            <w:r>
              <w:rPr>
                <w:rFonts w:hint="eastAsia" w:ascii="仿宋" w:hAnsi="仿宋" w:eastAsia="仿宋" w:cs="仿宋"/>
              </w:rPr>
              <w:t>RCA音频输入:1路</w:t>
            </w:r>
            <w:r>
              <w:rPr>
                <w:rFonts w:hint="eastAsia" w:ascii="仿宋" w:hAnsi="仿宋" w:eastAsia="仿宋" w:cs="仿宋"/>
              </w:rPr>
              <w:br w:type="textWrapping"/>
            </w:r>
            <w:r>
              <w:rPr>
                <w:rFonts w:hint="eastAsia" w:ascii="仿宋" w:hAnsi="仿宋" w:eastAsia="仿宋" w:cs="仿宋"/>
              </w:rPr>
              <w:t>输出口说明:支持2个HDMI、1个VGA，HDMI1、HDMI2、VGA异源输出，HDMI1、HDMI2支持4K显示输出</w:t>
            </w:r>
            <w:r>
              <w:rPr>
                <w:rFonts w:hint="eastAsia" w:ascii="仿宋" w:hAnsi="仿宋" w:eastAsia="仿宋" w:cs="仿宋"/>
              </w:rPr>
              <w:br w:type="textWrapping"/>
            </w:r>
            <w:r>
              <w:rPr>
                <w:rFonts w:hint="eastAsia" w:ascii="仿宋" w:hAnsi="仿宋" w:eastAsia="仿宋" w:cs="仿宋"/>
              </w:rPr>
              <w:t>RCA音频输出:1路</w:t>
            </w:r>
            <w:r>
              <w:rPr>
                <w:rFonts w:hint="eastAsia" w:ascii="仿宋" w:hAnsi="仿宋" w:eastAsia="仿宋" w:cs="仿宋"/>
              </w:rPr>
              <w:br w:type="textWrapping"/>
            </w:r>
            <w:r>
              <w:rPr>
                <w:rFonts w:hint="eastAsia" w:ascii="仿宋" w:hAnsi="仿宋" w:eastAsia="仿宋" w:cs="仿宋"/>
              </w:rPr>
              <w:t>前端智能:人脸检测|人脸比对|车辆检测|深度周界（区域入侵、越界检测、进入区域、离开区域）|入梯检测|高空抛物|双目拼接|枪球联动|热成像（烟火检测、火点检测、温度检测、吸烟检测）|人数统计（人流量统计、人员密度统计）|人形检测|视频结构化（混行检测）|智能运动检测|道路监控</w:t>
            </w:r>
            <w:r>
              <w:rPr>
                <w:rFonts w:hint="eastAsia" w:ascii="仿宋" w:hAnsi="仿宋" w:eastAsia="仿宋" w:cs="仿宋"/>
              </w:rPr>
              <w:br w:type="textWrapping"/>
            </w:r>
            <w:r>
              <w:rPr>
                <w:rFonts w:hint="eastAsia" w:ascii="仿宋" w:hAnsi="仿宋" w:eastAsia="仿宋" w:cs="仿宋"/>
              </w:rPr>
              <w:t>后端智能:人脸检测|人脸比对|深度周界|视频结构化|（单个通道仅可开启一种后端智能）</w:t>
            </w:r>
            <w:r>
              <w:rPr>
                <w:rFonts w:hint="eastAsia" w:ascii="仿宋" w:hAnsi="仿宋" w:eastAsia="仿宋" w:cs="仿宋"/>
              </w:rPr>
              <w:br w:type="textWrapping"/>
            </w:r>
            <w:r>
              <w:rPr>
                <w:rFonts w:hint="eastAsia" w:ascii="仿宋" w:hAnsi="仿宋" w:eastAsia="仿宋" w:cs="仿宋"/>
              </w:rPr>
              <w:t>前端智能路数:全通道（每秒最大处理64张图片）（人脸检测、人脸比对、车辆检测、深度周界、热成像、智能运动检测、视频结构化、道路监控）</w:t>
            </w:r>
            <w:r>
              <w:rPr>
                <w:rFonts w:hint="eastAsia" w:ascii="仿宋" w:hAnsi="仿宋" w:eastAsia="仿宋" w:cs="仿宋"/>
              </w:rPr>
              <w:br w:type="textWrapping"/>
            </w:r>
            <w:r>
              <w:rPr>
                <w:rFonts w:hint="eastAsia" w:ascii="仿宋" w:hAnsi="仿宋" w:eastAsia="仿宋" w:cs="仿宋"/>
              </w:rPr>
              <w:t>图片流人脸比对:256路</w:t>
            </w:r>
            <w:r>
              <w:rPr>
                <w:rFonts w:hint="eastAsia" w:ascii="仿宋" w:hAnsi="仿宋" w:eastAsia="仿宋" w:cs="仿宋"/>
              </w:rPr>
              <w:br w:type="textWrapping"/>
            </w:r>
            <w:r>
              <w:rPr>
                <w:rFonts w:hint="eastAsia" w:ascii="仿宋" w:hAnsi="仿宋" w:eastAsia="仿宋" w:cs="仿宋"/>
              </w:rPr>
              <w:t>视频流人脸比对:192路</w:t>
            </w:r>
            <w:r>
              <w:rPr>
                <w:rFonts w:hint="eastAsia" w:ascii="仿宋" w:hAnsi="仿宋" w:eastAsia="仿宋" w:cs="仿宋"/>
              </w:rPr>
              <w:br w:type="textWrapping"/>
            </w:r>
            <w:r>
              <w:rPr>
                <w:rFonts w:hint="eastAsia" w:ascii="仿宋" w:hAnsi="仿宋" w:eastAsia="仿宋" w:cs="仿宋"/>
              </w:rPr>
              <w:t>以图搜图:支持</w:t>
            </w:r>
            <w:r>
              <w:rPr>
                <w:rFonts w:hint="eastAsia" w:ascii="仿宋" w:hAnsi="仿宋" w:eastAsia="仿宋" w:cs="仿宋"/>
              </w:rPr>
              <w:br w:type="textWrapping"/>
            </w:r>
            <w:r>
              <w:rPr>
                <w:rFonts w:hint="eastAsia" w:ascii="仿宋" w:hAnsi="仿宋" w:eastAsia="仿宋" w:cs="仿宋"/>
              </w:rPr>
              <w:t>后端深度周界:192路</w:t>
            </w:r>
            <w:r>
              <w:rPr>
                <w:rFonts w:hint="eastAsia" w:ascii="仿宋" w:hAnsi="仿宋" w:eastAsia="仿宋" w:cs="仿宋"/>
              </w:rPr>
              <w:br w:type="textWrapping"/>
            </w:r>
            <w:r>
              <w:rPr>
                <w:rFonts w:hint="eastAsia" w:ascii="仿宋" w:hAnsi="仿宋" w:eastAsia="仿宋" w:cs="仿宋"/>
              </w:rPr>
              <w:t>盘位:24盘位</w:t>
            </w:r>
            <w:r>
              <w:rPr>
                <w:rFonts w:hint="eastAsia" w:ascii="仿宋" w:hAnsi="仿宋" w:eastAsia="仿宋" w:cs="仿宋"/>
              </w:rPr>
              <w:br w:type="textWrapping"/>
            </w:r>
            <w:r>
              <w:rPr>
                <w:rFonts w:hint="eastAsia" w:ascii="仿宋" w:hAnsi="仿宋" w:eastAsia="仿宋" w:cs="仿宋"/>
              </w:rPr>
              <w:t>硬盘容量:每个接口最大支持到16TB（接入最大硬盘容量受环境温度影响）</w:t>
            </w:r>
            <w:r>
              <w:rPr>
                <w:rFonts w:hint="eastAsia" w:ascii="仿宋" w:hAnsi="仿宋" w:eastAsia="仿宋" w:cs="仿宋"/>
              </w:rPr>
              <w:br w:type="textWrapping"/>
            </w:r>
            <w:r>
              <w:rPr>
                <w:rFonts w:hint="eastAsia" w:ascii="仿宋" w:hAnsi="仿宋" w:eastAsia="仿宋" w:cs="仿宋"/>
              </w:rPr>
              <w:t>阵列模式:RAID 0,1,5,6,10,50,60</w:t>
            </w:r>
            <w:r>
              <w:rPr>
                <w:rFonts w:hint="eastAsia" w:ascii="仿宋" w:hAnsi="仿宋" w:eastAsia="仿宋" w:cs="仿宋"/>
              </w:rPr>
              <w:br w:type="textWrapping"/>
            </w:r>
            <w:r>
              <w:rPr>
                <w:rFonts w:hint="eastAsia" w:ascii="仿宋" w:hAnsi="仿宋" w:eastAsia="仿宋" w:cs="仿宋"/>
              </w:rPr>
              <w:t>网口:4个,RJ45 10M/100M/1000M自适应以太网电口</w:t>
            </w:r>
            <w:r>
              <w:rPr>
                <w:rFonts w:hint="eastAsia" w:ascii="仿宋" w:hAnsi="仿宋" w:eastAsia="仿宋" w:cs="仿宋"/>
              </w:rPr>
              <w:br w:type="textWrapping"/>
            </w:r>
            <w:r>
              <w:rPr>
                <w:rFonts w:hint="eastAsia" w:ascii="仿宋" w:hAnsi="仿宋" w:eastAsia="仿宋" w:cs="仿宋"/>
              </w:rPr>
              <w:t>USB:2个USB2.0</w:t>
            </w:r>
            <w:r>
              <w:rPr>
                <w:rFonts w:hint="eastAsia" w:ascii="仿宋" w:hAnsi="仿宋" w:eastAsia="仿宋" w:cs="仿宋"/>
              </w:rPr>
              <w:br w:type="textWrapping"/>
            </w:r>
            <w:r>
              <w:rPr>
                <w:rFonts w:hint="eastAsia" w:ascii="仿宋" w:hAnsi="仿宋" w:eastAsia="仿宋" w:cs="仿宋"/>
              </w:rPr>
              <w:t>2个USB3.0</w:t>
            </w:r>
            <w:r>
              <w:rPr>
                <w:rFonts w:hint="eastAsia" w:ascii="仿宋" w:hAnsi="仿宋" w:eastAsia="仿宋" w:cs="仿宋"/>
              </w:rPr>
              <w:br w:type="textWrapping"/>
            </w:r>
            <w:r>
              <w:rPr>
                <w:rFonts w:hint="eastAsia" w:ascii="仿宋" w:hAnsi="仿宋" w:eastAsia="仿宋" w:cs="仿宋"/>
              </w:rPr>
              <w:t>RS485:1个</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t>RS232:1个</w:t>
            </w:r>
            <w:r>
              <w:rPr>
                <w:rFonts w:hint="eastAsia" w:ascii="仿宋" w:hAnsi="仿宋" w:eastAsia="仿宋" w:cs="仿宋"/>
              </w:rPr>
              <w:br w:type="textWrapping"/>
            </w:r>
            <w:r>
              <w:rPr>
                <w:rFonts w:hint="eastAsia" w:ascii="仿宋" w:hAnsi="仿宋" w:eastAsia="仿宋" w:cs="仿宋"/>
              </w:rPr>
              <w:t>报警输入:24路</w:t>
            </w:r>
            <w:r>
              <w:rPr>
                <w:rFonts w:hint="eastAsia" w:ascii="仿宋" w:hAnsi="仿宋" w:eastAsia="仿宋" w:cs="仿宋"/>
              </w:rPr>
              <w:br w:type="textWrapping"/>
            </w:r>
            <w:r>
              <w:rPr>
                <w:rFonts w:hint="eastAsia" w:ascii="仿宋" w:hAnsi="仿宋" w:eastAsia="仿宋" w:cs="仿宋"/>
              </w:rPr>
              <w:t>报警输出:8路</w:t>
            </w:r>
            <w:r>
              <w:rPr>
                <w:rFonts w:hint="eastAsia" w:ascii="仿宋" w:hAnsi="仿宋" w:eastAsia="仿宋" w:cs="仿宋"/>
              </w:rPr>
              <w:br w:type="textWrapping"/>
            </w:r>
            <w:r>
              <w:rPr>
                <w:rFonts w:hint="eastAsia" w:ascii="仿宋" w:hAnsi="仿宋" w:eastAsia="仿宋" w:cs="仿宋"/>
              </w:rPr>
              <w:t>eSATA:1个</w:t>
            </w:r>
            <w:r>
              <w:rPr>
                <w:rFonts w:hint="eastAsia" w:ascii="仿宋" w:hAnsi="仿宋" w:eastAsia="仿宋" w:cs="仿宋"/>
              </w:rPr>
              <w:br w:type="textWrapping"/>
            </w:r>
            <w:r>
              <w:rPr>
                <w:rFonts w:hint="eastAsia" w:ascii="仿宋" w:hAnsi="仿宋" w:eastAsia="仿宋" w:cs="仿宋"/>
              </w:rPr>
              <w:t>miniSAS:2个</w:t>
            </w:r>
            <w:r>
              <w:rPr>
                <w:rFonts w:hint="eastAsia" w:ascii="仿宋" w:hAnsi="仿宋" w:eastAsia="仿宋" w:cs="仿宋"/>
              </w:rPr>
              <w:br w:type="textWrapping"/>
            </w:r>
            <w:r>
              <w:rPr>
                <w:rFonts w:hint="eastAsia" w:ascii="仿宋" w:hAnsi="仿宋" w:eastAsia="仿宋" w:cs="仿宋"/>
              </w:rPr>
              <w:t>扩展卡接口:4个</w:t>
            </w:r>
            <w:r>
              <w:rPr>
                <w:rFonts w:hint="eastAsia" w:ascii="仿宋" w:hAnsi="仿宋" w:eastAsia="仿宋" w:cs="仿宋"/>
              </w:rPr>
              <w:br w:type="textWrapping"/>
            </w:r>
            <w:r>
              <w:rPr>
                <w:rFonts w:hint="eastAsia" w:ascii="仿宋" w:hAnsi="仿宋" w:eastAsia="仿宋" w:cs="仿宋"/>
              </w:rPr>
              <w:t>电源输出:1个,12V电源输出</w:t>
            </w:r>
            <w:r>
              <w:rPr>
                <w:rFonts w:hint="eastAsia" w:ascii="仿宋" w:hAnsi="仿宋" w:eastAsia="仿宋" w:cs="仿宋"/>
              </w:rPr>
              <w:br w:type="textWrapping"/>
            </w:r>
            <w:r>
              <w:rPr>
                <w:rFonts w:hint="eastAsia" w:ascii="仿宋" w:hAnsi="仿宋" w:eastAsia="仿宋" w:cs="仿宋"/>
              </w:rPr>
              <w:t>双电源冗余:标配1/最大2（1+1冗余）</w:t>
            </w:r>
            <w:r>
              <w:rPr>
                <w:rFonts w:hint="eastAsia" w:ascii="仿宋" w:hAnsi="仿宋" w:eastAsia="仿宋" w:cs="仿宋"/>
              </w:rPr>
              <w:br w:type="textWrapping"/>
            </w:r>
            <w:r>
              <w:rPr>
                <w:rFonts w:hint="eastAsia" w:ascii="仿宋" w:hAnsi="仿宋" w:eastAsia="仿宋" w:cs="仿宋"/>
              </w:rPr>
              <w:t>视图库接入（上行）:支持</w:t>
            </w:r>
          </w:p>
        </w:tc>
        <w:tc>
          <w:tcPr>
            <w:tcW w:w="955" w:type="dxa"/>
            <w:vAlign w:val="center"/>
          </w:tcPr>
          <w:p w14:paraId="0999C73F">
            <w:pPr>
              <w:jc w:val="center"/>
              <w:rPr>
                <w:rFonts w:hint="eastAsia" w:ascii="仿宋" w:hAnsi="仿宋" w:eastAsia="仿宋" w:cs="仿宋"/>
              </w:rPr>
            </w:pPr>
            <w:r>
              <w:rPr>
                <w:rFonts w:hint="eastAsia" w:ascii="仿宋" w:hAnsi="仿宋" w:eastAsia="仿宋" w:cs="仿宋"/>
              </w:rPr>
              <w:t>1</w:t>
            </w:r>
          </w:p>
        </w:tc>
        <w:tc>
          <w:tcPr>
            <w:tcW w:w="0" w:type="auto"/>
            <w:vAlign w:val="center"/>
          </w:tcPr>
          <w:p w14:paraId="32709BF2">
            <w:pPr>
              <w:jc w:val="center"/>
              <w:rPr>
                <w:rFonts w:hint="eastAsia" w:ascii="仿宋" w:hAnsi="仿宋" w:eastAsia="仿宋" w:cs="仿宋"/>
              </w:rPr>
            </w:pPr>
            <w:r>
              <w:rPr>
                <w:rFonts w:hint="eastAsia" w:ascii="仿宋" w:hAnsi="仿宋" w:eastAsia="仿宋" w:cs="仿宋"/>
              </w:rPr>
              <w:t>人脸比对服务器</w:t>
            </w:r>
          </w:p>
        </w:tc>
      </w:tr>
      <w:tr w14:paraId="2BF4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3C743726">
            <w:pPr>
              <w:jc w:val="both"/>
              <w:rPr>
                <w:rFonts w:hint="eastAsia" w:ascii="仿宋" w:hAnsi="仿宋" w:eastAsia="仿宋" w:cs="仿宋"/>
              </w:rPr>
            </w:pPr>
            <w:r>
              <w:rPr>
                <w:rFonts w:hint="eastAsia" w:ascii="仿宋" w:hAnsi="仿宋" w:eastAsia="仿宋" w:cs="仿宋"/>
              </w:rPr>
              <w:t>8</w:t>
            </w:r>
          </w:p>
        </w:tc>
        <w:tc>
          <w:tcPr>
            <w:tcW w:w="1212" w:type="dxa"/>
            <w:vAlign w:val="center"/>
          </w:tcPr>
          <w:p w14:paraId="3EB4EF7C">
            <w:pPr>
              <w:jc w:val="both"/>
              <w:rPr>
                <w:rFonts w:hint="eastAsia" w:ascii="仿宋" w:hAnsi="仿宋" w:eastAsia="仿宋" w:cs="仿宋"/>
              </w:rPr>
            </w:pPr>
            <w:r>
              <w:rPr>
                <w:rFonts w:hint="eastAsia" w:ascii="仿宋" w:hAnsi="仿宋" w:eastAsia="仿宋" w:cs="仿宋"/>
              </w:rPr>
              <w:t>西数10TB企业级硬盘</w:t>
            </w:r>
          </w:p>
        </w:tc>
        <w:tc>
          <w:tcPr>
            <w:tcW w:w="4980" w:type="dxa"/>
          </w:tcPr>
          <w:p w14:paraId="54344AB8">
            <w:pPr>
              <w:rPr>
                <w:rFonts w:hint="eastAsia" w:ascii="仿宋" w:hAnsi="仿宋" w:eastAsia="仿宋" w:cs="仿宋"/>
              </w:rPr>
            </w:pPr>
            <w:r>
              <w:rPr>
                <w:rFonts w:hint="eastAsia" w:ascii="仿宋" w:hAnsi="仿宋" w:eastAsia="仿宋" w:cs="仿宋"/>
              </w:rPr>
              <w:t>容量:10TB</w:t>
            </w:r>
            <w:r>
              <w:rPr>
                <w:rFonts w:hint="eastAsia" w:ascii="仿宋" w:hAnsi="仿宋" w:eastAsia="仿宋" w:cs="仿宋"/>
              </w:rPr>
              <w:br w:type="textWrapping"/>
            </w:r>
            <w:r>
              <w:rPr>
                <w:rFonts w:hint="eastAsia" w:ascii="仿宋" w:hAnsi="仿宋" w:eastAsia="仿宋" w:cs="仿宋"/>
              </w:rPr>
              <w:t>名称:西数10TB企业级硬盘</w:t>
            </w:r>
            <w:r>
              <w:rPr>
                <w:rFonts w:hint="eastAsia" w:ascii="仿宋" w:hAnsi="仿宋" w:eastAsia="仿宋" w:cs="仿宋"/>
              </w:rPr>
              <w:br w:type="textWrapping"/>
            </w:r>
            <w:r>
              <w:rPr>
                <w:rFonts w:hint="eastAsia" w:ascii="仿宋" w:hAnsi="仿宋" w:eastAsia="仿宋" w:cs="仿宋"/>
              </w:rPr>
              <w:t>接口类型:SATA</w:t>
            </w:r>
            <w:r>
              <w:rPr>
                <w:rFonts w:hint="eastAsia" w:ascii="仿宋" w:hAnsi="仿宋" w:eastAsia="仿宋" w:cs="仿宋"/>
              </w:rPr>
              <w:br w:type="textWrapping"/>
            </w:r>
            <w:r>
              <w:rPr>
                <w:rFonts w:hint="eastAsia" w:ascii="仿宋" w:hAnsi="仿宋" w:eastAsia="仿宋" w:cs="仿宋"/>
              </w:rPr>
              <w:t>尺寸:3.5英寸</w:t>
            </w:r>
            <w:r>
              <w:rPr>
                <w:rFonts w:hint="eastAsia" w:ascii="仿宋" w:hAnsi="仿宋" w:eastAsia="仿宋" w:cs="仿宋"/>
              </w:rPr>
              <w:br w:type="textWrapping"/>
            </w:r>
            <w:r>
              <w:rPr>
                <w:rFonts w:hint="eastAsia" w:ascii="仿宋" w:hAnsi="仿宋" w:eastAsia="仿宋" w:cs="仿宋"/>
              </w:rPr>
              <w:t>硬盘类型:企业级</w:t>
            </w:r>
            <w:r>
              <w:rPr>
                <w:rFonts w:hint="eastAsia" w:ascii="仿宋" w:hAnsi="仿宋" w:eastAsia="仿宋" w:cs="仿宋"/>
              </w:rPr>
              <w:br w:type="textWrapping"/>
            </w:r>
            <w:r>
              <w:rPr>
                <w:rFonts w:hint="eastAsia" w:ascii="仿宋" w:hAnsi="仿宋" w:eastAsia="仿宋" w:cs="仿宋"/>
              </w:rPr>
              <w:t>缓存:256MB</w:t>
            </w:r>
          </w:p>
        </w:tc>
        <w:tc>
          <w:tcPr>
            <w:tcW w:w="955" w:type="dxa"/>
            <w:vAlign w:val="center"/>
          </w:tcPr>
          <w:p w14:paraId="54104F86">
            <w:pPr>
              <w:jc w:val="center"/>
              <w:rPr>
                <w:rFonts w:hint="eastAsia" w:ascii="仿宋" w:hAnsi="仿宋" w:eastAsia="仿宋" w:cs="仿宋"/>
              </w:rPr>
            </w:pPr>
            <w:r>
              <w:rPr>
                <w:rFonts w:hint="eastAsia" w:ascii="仿宋" w:hAnsi="仿宋" w:eastAsia="仿宋" w:cs="仿宋"/>
              </w:rPr>
              <w:t>6</w:t>
            </w:r>
          </w:p>
        </w:tc>
        <w:tc>
          <w:tcPr>
            <w:tcW w:w="0" w:type="auto"/>
            <w:vAlign w:val="center"/>
          </w:tcPr>
          <w:p w14:paraId="13DF726A">
            <w:pPr>
              <w:jc w:val="center"/>
              <w:rPr>
                <w:rFonts w:hint="eastAsia" w:ascii="仿宋" w:hAnsi="仿宋" w:eastAsia="仿宋" w:cs="仿宋"/>
              </w:rPr>
            </w:pPr>
          </w:p>
        </w:tc>
      </w:tr>
      <w:tr w14:paraId="0706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3B1347E">
            <w:pPr>
              <w:jc w:val="both"/>
              <w:rPr>
                <w:rFonts w:hint="eastAsia" w:ascii="仿宋" w:hAnsi="仿宋" w:eastAsia="仿宋" w:cs="仿宋"/>
              </w:rPr>
            </w:pPr>
            <w:r>
              <w:rPr>
                <w:rFonts w:hint="eastAsia" w:ascii="仿宋" w:hAnsi="仿宋" w:eastAsia="仿宋" w:cs="仿宋"/>
              </w:rPr>
              <w:t>9</w:t>
            </w:r>
          </w:p>
        </w:tc>
        <w:tc>
          <w:tcPr>
            <w:tcW w:w="1212" w:type="dxa"/>
            <w:vAlign w:val="center"/>
          </w:tcPr>
          <w:p w14:paraId="5EA40EF9">
            <w:pPr>
              <w:jc w:val="both"/>
              <w:rPr>
                <w:rFonts w:hint="eastAsia" w:ascii="仿宋" w:hAnsi="仿宋" w:eastAsia="仿宋" w:cs="仿宋"/>
              </w:rPr>
            </w:pPr>
            <w:r>
              <w:rPr>
                <w:rFonts w:hint="eastAsia" w:ascii="仿宋" w:hAnsi="仿宋" w:eastAsia="仿宋" w:cs="仿宋"/>
              </w:rPr>
              <w:t>网络存储设备</w:t>
            </w:r>
          </w:p>
        </w:tc>
        <w:tc>
          <w:tcPr>
            <w:tcW w:w="4980" w:type="dxa"/>
          </w:tcPr>
          <w:p w14:paraId="2331AF40">
            <w:pPr>
              <w:rPr>
                <w:rFonts w:hint="eastAsia" w:ascii="仿宋" w:hAnsi="仿宋" w:eastAsia="仿宋" w:cs="仿宋"/>
              </w:rPr>
            </w:pPr>
            <w:r>
              <w:rPr>
                <w:rFonts w:hint="eastAsia" w:ascii="仿宋" w:hAnsi="仿宋" w:eastAsia="仿宋" w:cs="仿宋"/>
              </w:rPr>
              <w:t>处理器:Intel 64位多核处理器</w:t>
            </w:r>
            <w:r>
              <w:rPr>
                <w:rFonts w:hint="eastAsia" w:ascii="仿宋" w:hAnsi="仿宋" w:eastAsia="仿宋" w:cs="仿宋"/>
              </w:rPr>
              <w:br w:type="textWrapping"/>
            </w:r>
            <w:r>
              <w:rPr>
                <w:rFonts w:hint="eastAsia" w:ascii="仿宋" w:hAnsi="仿宋" w:eastAsia="仿宋" w:cs="仿宋"/>
              </w:rPr>
              <w:t>内存:4GB，最大可定制16GB</w:t>
            </w:r>
            <w:r>
              <w:rPr>
                <w:rFonts w:hint="eastAsia" w:ascii="仿宋" w:hAnsi="仿宋" w:eastAsia="仿宋" w:cs="仿宋"/>
              </w:rPr>
              <w:br w:type="textWrapping"/>
            </w:r>
            <w:r>
              <w:rPr>
                <w:rFonts w:hint="eastAsia" w:ascii="仿宋" w:hAnsi="仿宋" w:eastAsia="仿宋" w:cs="仿宋"/>
              </w:rPr>
              <w:t>网络接口:3个千兆以太网接口</w:t>
            </w:r>
            <w:r>
              <w:rPr>
                <w:rFonts w:hint="eastAsia" w:ascii="仿宋" w:hAnsi="仿宋" w:eastAsia="仿宋" w:cs="仿宋"/>
              </w:rPr>
              <w:br w:type="textWrapping"/>
            </w:r>
            <w:r>
              <w:rPr>
                <w:rFonts w:hint="eastAsia" w:ascii="仿宋" w:hAnsi="仿宋" w:eastAsia="仿宋" w:cs="仿宋"/>
              </w:rPr>
              <w:t>4端口2.5Gbps以太网接口（选配）</w:t>
            </w:r>
            <w:r>
              <w:rPr>
                <w:rFonts w:hint="eastAsia" w:ascii="仿宋" w:hAnsi="仿宋" w:eastAsia="仿宋" w:cs="仿宋"/>
              </w:rPr>
              <w:br w:type="textWrapping"/>
            </w:r>
            <w:r>
              <w:rPr>
                <w:rFonts w:hint="eastAsia" w:ascii="仿宋" w:hAnsi="仿宋" w:eastAsia="仿宋" w:cs="仿宋"/>
              </w:rPr>
              <w:t>2端口万兆以太网接口（选配）</w:t>
            </w:r>
            <w:r>
              <w:rPr>
                <w:rFonts w:hint="eastAsia" w:ascii="仿宋" w:hAnsi="仿宋" w:eastAsia="仿宋" w:cs="仿宋"/>
              </w:rPr>
              <w:br w:type="textWrapping"/>
            </w:r>
            <w:r>
              <w:rPr>
                <w:rFonts w:hint="eastAsia" w:ascii="仿宋" w:hAnsi="仿宋" w:eastAsia="仿宋" w:cs="仿宋"/>
              </w:rPr>
              <w:t>4端口万兆以太网接口（选配）</w:t>
            </w:r>
            <w:r>
              <w:rPr>
                <w:rFonts w:hint="eastAsia" w:ascii="仿宋" w:hAnsi="仿宋" w:eastAsia="仿宋" w:cs="仿宋"/>
              </w:rPr>
              <w:br w:type="textWrapping"/>
            </w:r>
            <w:r>
              <w:rPr>
                <w:rFonts w:hint="eastAsia" w:ascii="仿宋" w:hAnsi="仿宋" w:eastAsia="仿宋" w:cs="仿宋"/>
              </w:rPr>
              <w:t>PCI-E插槽:2</w:t>
            </w:r>
            <w:r>
              <w:rPr>
                <w:rFonts w:hint="eastAsia" w:ascii="仿宋" w:hAnsi="仿宋" w:eastAsia="仿宋" w:cs="仿宋"/>
              </w:rPr>
              <w:br w:type="textWrapping"/>
            </w:r>
            <w:r>
              <w:rPr>
                <w:rFonts w:hint="eastAsia" w:ascii="仿宋" w:hAnsi="仿宋" w:eastAsia="仿宋" w:cs="仿宋"/>
              </w:rPr>
              <w:t>USB接口:2个</w:t>
            </w:r>
            <w:r>
              <w:rPr>
                <w:rFonts w:hint="eastAsia" w:ascii="仿宋" w:hAnsi="仿宋" w:eastAsia="仿宋" w:cs="仿宋"/>
              </w:rPr>
              <w:br w:type="textWrapping"/>
            </w:r>
            <w:r>
              <w:rPr>
                <w:rFonts w:hint="eastAsia" w:ascii="仿宋" w:hAnsi="仿宋" w:eastAsia="仿宋" w:cs="仿宋"/>
              </w:rPr>
              <w:t>串口:1个RS232 RJ45接口</w:t>
            </w:r>
            <w:r>
              <w:rPr>
                <w:rFonts w:hint="eastAsia" w:ascii="仿宋" w:hAnsi="仿宋" w:eastAsia="仿宋" w:cs="仿宋"/>
              </w:rPr>
              <w:br w:type="textWrapping"/>
            </w:r>
            <w:r>
              <w:rPr>
                <w:rFonts w:hint="eastAsia" w:ascii="仿宋" w:hAnsi="仿宋" w:eastAsia="仿宋" w:cs="仿宋"/>
              </w:rPr>
              <w:t>VGA接口:1</w:t>
            </w:r>
            <w:r>
              <w:rPr>
                <w:rFonts w:hint="eastAsia" w:ascii="仿宋" w:hAnsi="仿宋" w:eastAsia="仿宋" w:cs="仿宋"/>
              </w:rPr>
              <w:br w:type="textWrapping"/>
            </w:r>
            <w:r>
              <w:rPr>
                <w:rFonts w:hint="eastAsia" w:ascii="仿宋" w:hAnsi="仿宋" w:eastAsia="仿宋" w:cs="仿宋"/>
              </w:rPr>
              <w:t>磁盘类型:SATA/SSD</w:t>
            </w:r>
            <w:r>
              <w:rPr>
                <w:rFonts w:hint="eastAsia" w:ascii="仿宋" w:hAnsi="仿宋" w:eastAsia="仿宋" w:cs="仿宋"/>
              </w:rPr>
              <w:br w:type="textWrapping"/>
            </w:r>
            <w:r>
              <w:rPr>
                <w:rFonts w:hint="eastAsia" w:ascii="仿宋" w:hAnsi="仿宋" w:eastAsia="仿宋" w:cs="仿宋"/>
              </w:rPr>
              <w:t>磁盘通道数:48</w:t>
            </w:r>
            <w:r>
              <w:rPr>
                <w:rFonts w:hint="eastAsia" w:ascii="仿宋" w:hAnsi="仿宋" w:eastAsia="仿宋" w:cs="仿宋"/>
              </w:rPr>
              <w:br w:type="textWrapping"/>
            </w:r>
            <w:r>
              <w:rPr>
                <w:rFonts w:hint="eastAsia" w:ascii="仿宋" w:hAnsi="仿宋" w:eastAsia="仿宋" w:cs="仿宋"/>
              </w:rPr>
              <w:t>RAID功能:支持JBOD、RAID 0、1、5、6</w:t>
            </w:r>
            <w:r>
              <w:rPr>
                <w:rFonts w:hint="eastAsia" w:ascii="仿宋" w:hAnsi="仿宋" w:eastAsia="仿宋" w:cs="仿宋"/>
              </w:rPr>
              <w:br w:type="textWrapping"/>
            </w:r>
            <w:r>
              <w:rPr>
                <w:rFonts w:hint="eastAsia" w:ascii="仿宋" w:hAnsi="仿宋" w:eastAsia="仿宋" w:cs="仿宋"/>
              </w:rPr>
              <w:t>支持自动空白盘全局热备、专有热备等多种热备方式</w:t>
            </w:r>
            <w:r>
              <w:rPr>
                <w:rFonts w:hint="eastAsia" w:ascii="仿宋" w:hAnsi="仿宋" w:eastAsia="仿宋" w:cs="仿宋"/>
              </w:rPr>
              <w:br w:type="textWrapping"/>
            </w:r>
            <w:r>
              <w:rPr>
                <w:rFonts w:hint="eastAsia" w:ascii="仿宋" w:hAnsi="仿宋" w:eastAsia="仿宋" w:cs="仿宋"/>
              </w:rPr>
              <w:t>协议支持:iSCSI</w:t>
            </w:r>
          </w:p>
        </w:tc>
        <w:tc>
          <w:tcPr>
            <w:tcW w:w="955" w:type="dxa"/>
            <w:vAlign w:val="center"/>
          </w:tcPr>
          <w:p w14:paraId="20C4489A">
            <w:pPr>
              <w:jc w:val="center"/>
              <w:rPr>
                <w:rFonts w:hint="eastAsia" w:ascii="仿宋" w:hAnsi="仿宋" w:eastAsia="仿宋" w:cs="仿宋"/>
              </w:rPr>
            </w:pPr>
            <w:r>
              <w:rPr>
                <w:rFonts w:hint="eastAsia" w:ascii="仿宋" w:hAnsi="仿宋" w:eastAsia="仿宋" w:cs="仿宋"/>
              </w:rPr>
              <w:t>1</w:t>
            </w:r>
          </w:p>
        </w:tc>
        <w:tc>
          <w:tcPr>
            <w:tcW w:w="0" w:type="auto"/>
            <w:vAlign w:val="center"/>
          </w:tcPr>
          <w:p w14:paraId="427EA020">
            <w:pPr>
              <w:jc w:val="center"/>
              <w:rPr>
                <w:rFonts w:hint="eastAsia" w:ascii="仿宋" w:hAnsi="仿宋" w:eastAsia="仿宋" w:cs="仿宋"/>
              </w:rPr>
            </w:pPr>
            <w:r>
              <w:rPr>
                <w:rFonts w:hint="eastAsia" w:ascii="仿宋" w:hAnsi="仿宋" w:eastAsia="仿宋" w:cs="仿宋"/>
              </w:rPr>
              <w:t>使用原有储存主机</w:t>
            </w:r>
          </w:p>
        </w:tc>
      </w:tr>
      <w:tr w14:paraId="418D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7AB264F">
            <w:pPr>
              <w:jc w:val="both"/>
              <w:rPr>
                <w:rFonts w:hint="eastAsia" w:ascii="仿宋" w:hAnsi="仿宋" w:eastAsia="仿宋" w:cs="仿宋"/>
              </w:rPr>
            </w:pPr>
            <w:r>
              <w:rPr>
                <w:rFonts w:hint="eastAsia" w:ascii="仿宋" w:hAnsi="仿宋" w:eastAsia="仿宋" w:cs="仿宋"/>
              </w:rPr>
              <w:t>11</w:t>
            </w:r>
          </w:p>
        </w:tc>
        <w:tc>
          <w:tcPr>
            <w:tcW w:w="1212" w:type="dxa"/>
            <w:vAlign w:val="center"/>
          </w:tcPr>
          <w:p w14:paraId="202A6096">
            <w:pPr>
              <w:jc w:val="both"/>
              <w:rPr>
                <w:rFonts w:hint="eastAsia" w:ascii="仿宋" w:hAnsi="仿宋" w:eastAsia="仿宋" w:cs="仿宋"/>
              </w:rPr>
            </w:pPr>
            <w:r>
              <w:rPr>
                <w:rFonts w:hint="eastAsia" w:ascii="仿宋" w:hAnsi="仿宋" w:eastAsia="仿宋" w:cs="仿宋"/>
              </w:rPr>
              <w:t>地图数据服务器</w:t>
            </w:r>
          </w:p>
        </w:tc>
        <w:tc>
          <w:tcPr>
            <w:tcW w:w="4980" w:type="dxa"/>
          </w:tcPr>
          <w:p w14:paraId="6F4B8E11">
            <w:pPr>
              <w:rPr>
                <w:rFonts w:hint="eastAsia" w:ascii="仿宋" w:hAnsi="仿宋" w:eastAsia="仿宋" w:cs="仿宋"/>
              </w:rPr>
            </w:pPr>
            <w:r>
              <w:rPr>
                <w:rFonts w:hint="eastAsia" w:ascii="仿宋" w:hAnsi="仿宋" w:eastAsia="仿宋" w:cs="仿宋"/>
              </w:rPr>
              <w:t>设备搜索:搜索地图上的摄像机资源。对于摄像机搜索结果，支持实况、回放、批量实况、批量回放、网格追踪、录像下载、收藏、视频巡逻、批量备份、批量实况上墙等操作。</w:t>
            </w:r>
            <w:r>
              <w:rPr>
                <w:rFonts w:hint="eastAsia" w:ascii="仿宋" w:hAnsi="仿宋" w:eastAsia="仿宋" w:cs="仿宋"/>
              </w:rPr>
              <w:br w:type="textWrapping"/>
            </w:r>
            <w:r>
              <w:rPr>
                <w:rFonts w:hint="eastAsia" w:ascii="仿宋" w:hAnsi="仿宋" w:eastAsia="仿宋" w:cs="仿宋"/>
              </w:rPr>
              <w:t>收藏夹:支持新增收藏夹；</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t>支持可进行视频巡逻、批量实况、添加子收藏夹（最多可支持三级目录）、修改收藏夹名称、删除收藏夹操作。</w:t>
            </w:r>
            <w:r>
              <w:rPr>
                <w:rFonts w:hint="eastAsia" w:ascii="仿宋" w:hAnsi="仿宋" w:eastAsia="仿宋" w:cs="仿宋"/>
              </w:rPr>
              <w:br w:type="textWrapping"/>
            </w:r>
            <w:r>
              <w:rPr>
                <w:rFonts w:hint="eastAsia" w:ascii="仿宋" w:hAnsi="仿宋" w:eastAsia="仿宋" w:cs="仿宋"/>
              </w:rPr>
              <w:t xml:space="preserve">支持可选择实况、实况上墙（若有上墙记录可通过“历史上墙”查看）、录像下载、定位到地图、修改摄像机名称、删除摄像机操作。 </w:t>
            </w:r>
            <w:r>
              <w:rPr>
                <w:rFonts w:hint="eastAsia" w:ascii="仿宋" w:hAnsi="仿宋" w:eastAsia="仿宋" w:cs="仿宋"/>
              </w:rPr>
              <w:br w:type="textWrapping"/>
            </w:r>
            <w:r>
              <w:rPr>
                <w:rFonts w:hint="eastAsia" w:ascii="仿宋" w:hAnsi="仿宋" w:eastAsia="仿宋" w:cs="仿宋"/>
              </w:rPr>
              <w:t>网格追踪:支持以某一摄像机为中心，根据直线距离由近到远依次查找其周边的摄像机，直到填满播放窗口为止。</w:t>
            </w:r>
            <w:r>
              <w:rPr>
                <w:rFonts w:hint="eastAsia" w:ascii="仿宋" w:hAnsi="仿宋" w:eastAsia="仿宋" w:cs="仿宋"/>
              </w:rPr>
              <w:br w:type="textWrapping"/>
            </w:r>
            <w:r>
              <w:rPr>
                <w:rFonts w:hint="eastAsia" w:ascii="仿宋" w:hAnsi="仿宋" w:eastAsia="仿宋" w:cs="仿宋"/>
              </w:rPr>
              <w:t xml:space="preserve">支持（实况网格追踪）和（回放网格追踪）。 </w:t>
            </w:r>
            <w:r>
              <w:rPr>
                <w:rFonts w:hint="eastAsia" w:ascii="仿宋" w:hAnsi="仿宋" w:eastAsia="仿宋" w:cs="仿宋"/>
              </w:rPr>
              <w:br w:type="textWrapping"/>
            </w:r>
            <w:r>
              <w:rPr>
                <w:rFonts w:hint="eastAsia" w:ascii="仿宋" w:hAnsi="仿宋" w:eastAsia="仿宋" w:cs="仿宋"/>
              </w:rPr>
              <w:t xml:space="preserve">防区:支持设置防区名称、所属图层、防区样式（边界颜色、防区颜色、名称颜色、边界样式、边界粗细、填充颜色、透明度）。 </w:t>
            </w:r>
            <w:r>
              <w:rPr>
                <w:rFonts w:hint="eastAsia" w:ascii="仿宋" w:hAnsi="仿宋" w:eastAsia="仿宋" w:cs="仿宋"/>
              </w:rPr>
              <w:br w:type="textWrapping"/>
            </w:r>
            <w:r>
              <w:rPr>
                <w:rFonts w:hint="eastAsia" w:ascii="仿宋" w:hAnsi="仿宋" w:eastAsia="仿宋" w:cs="仿宋"/>
              </w:rPr>
              <w:t>防区支持图层筛选，支持组织树防区一键定位地图位置；支持视频巡逻；支持批量实况；</w:t>
            </w:r>
            <w:r>
              <w:rPr>
                <w:rFonts w:hint="eastAsia" w:ascii="仿宋" w:hAnsi="仿宋" w:eastAsia="仿宋" w:cs="仿宋"/>
              </w:rPr>
              <w:br w:type="textWrapping"/>
            </w:r>
            <w:r>
              <w:rPr>
                <w:rFonts w:hint="eastAsia" w:ascii="仿宋" w:hAnsi="仿宋" w:eastAsia="仿宋" w:cs="仿宋"/>
              </w:rPr>
              <w:t>治安应用:支持视频巡逻（在地图上框选摄像机，即显示摄像机列表。单击&lt;开始巡逻&gt;，在弹出的对话框中设置巡逻时间间隔、分屏数，单击&lt;确定&gt;。启动视频巡逻窗口。 ）；</w:t>
            </w:r>
            <w:r>
              <w:rPr>
                <w:rFonts w:hint="eastAsia" w:ascii="仿宋" w:hAnsi="仿宋" w:eastAsia="仿宋" w:cs="仿宋"/>
              </w:rPr>
              <w:br w:type="textWrapping"/>
            </w:r>
            <w:r>
              <w:rPr>
                <w:rFonts w:hint="eastAsia" w:ascii="仿宋" w:hAnsi="仿宋" w:eastAsia="仿宋" w:cs="仿宋"/>
              </w:rPr>
              <w:t>支持移动警务需要GPS接入（查看移动警务设备资源列表、是否在线、地图点位分布，设备详情、警员轨迹、实况。）</w:t>
            </w:r>
            <w:r>
              <w:rPr>
                <w:rFonts w:hint="eastAsia" w:ascii="仿宋" w:hAnsi="仿宋" w:eastAsia="仿宋" w:cs="仿宋"/>
              </w:rPr>
              <w:br w:type="textWrapping"/>
            </w:r>
            <w:r>
              <w:rPr>
                <w:rFonts w:hint="eastAsia" w:ascii="仿宋" w:hAnsi="仿宋" w:eastAsia="仿宋" w:cs="仿宋"/>
              </w:rPr>
              <w:t>标注点位:支持手动在地图上标注摄像机（支持可视域配置）、卡口（支持可视域配置）、物联网设备、枪球联动（支持可视域配置）、视图库设备、社会标识、其他（文字标识、室内图、点位立杆）资源的点位，便于直观地查看资源在地图上的分布和用于在研判任务中绘制目标轨迹。</w:t>
            </w:r>
            <w:r>
              <w:rPr>
                <w:rFonts w:hint="eastAsia" w:ascii="仿宋" w:hAnsi="仿宋" w:eastAsia="仿宋" w:cs="仿宋"/>
              </w:rPr>
              <w:br w:type="textWrapping"/>
            </w:r>
            <w:r>
              <w:rPr>
                <w:rFonts w:hint="eastAsia" w:ascii="仿宋" w:hAnsi="仿宋" w:eastAsia="仿宋" w:cs="仿宋"/>
              </w:rPr>
              <w:t>支持点位信息提示方式（总是显示与鼠标移入显示）配置；</w:t>
            </w:r>
            <w:r>
              <w:rPr>
                <w:rFonts w:hint="eastAsia" w:ascii="仿宋" w:hAnsi="仿宋" w:eastAsia="仿宋" w:cs="仿宋"/>
              </w:rPr>
              <w:br w:type="textWrapping"/>
            </w:r>
            <w:r>
              <w:rPr>
                <w:rFonts w:hint="eastAsia" w:ascii="仿宋" w:hAnsi="仿宋" w:eastAsia="仿宋" w:cs="仿宋"/>
              </w:rPr>
              <w:t>支持移、删、改点位信息；</w:t>
            </w:r>
            <w:r>
              <w:rPr>
                <w:rFonts w:hint="eastAsia" w:ascii="仿宋" w:hAnsi="仿宋" w:eastAsia="仿宋" w:cs="仿宋"/>
              </w:rPr>
              <w:br w:type="textWrapping"/>
            </w:r>
            <w:r>
              <w:rPr>
                <w:rFonts w:hint="eastAsia" w:ascii="仿宋" w:hAnsi="仿宋" w:eastAsia="仿宋" w:cs="仿宋"/>
              </w:rPr>
              <w:t>绘制防区:支持通过直线绘制防区，支持防区边框样式配置；</w:t>
            </w:r>
            <w:r>
              <w:rPr>
                <w:rFonts w:hint="eastAsia" w:ascii="仿宋" w:hAnsi="仿宋" w:eastAsia="仿宋" w:cs="仿宋"/>
              </w:rPr>
              <w:br w:type="textWrapping"/>
            </w:r>
            <w:r>
              <w:rPr>
                <w:rFonts w:hint="eastAsia" w:ascii="仿宋" w:hAnsi="仿宋" w:eastAsia="仿宋" w:cs="仿宋"/>
              </w:rPr>
              <w:t>支持在界面左侧列表可查看已绘制防区，支持关键字搜索。双击防区可定位到地图。</w:t>
            </w:r>
            <w:r>
              <w:rPr>
                <w:rFonts w:hint="eastAsia" w:ascii="仿宋" w:hAnsi="仿宋" w:eastAsia="仿宋" w:cs="仿宋"/>
              </w:rPr>
              <w:br w:type="textWrapping"/>
            </w:r>
            <w:r>
              <w:rPr>
                <w:rFonts w:hint="eastAsia" w:ascii="仿宋" w:hAnsi="仿宋" w:eastAsia="仿宋" w:cs="仿宋"/>
              </w:rPr>
              <w:t>支持删、改防区信息。</w:t>
            </w:r>
            <w:r>
              <w:rPr>
                <w:rFonts w:hint="eastAsia" w:ascii="仿宋" w:hAnsi="仿宋" w:eastAsia="仿宋" w:cs="仿宋"/>
              </w:rPr>
              <w:br w:type="textWrapping"/>
            </w:r>
            <w:r>
              <w:rPr>
                <w:rFonts w:hint="eastAsia" w:ascii="仿宋" w:hAnsi="仿宋" w:eastAsia="仿宋" w:cs="仿宋"/>
              </w:rPr>
              <w:t>绘制路网:路网是在地图上呈现城市的道路布局。在地图上添加路网后，轨迹分析结果将按照路网绘制，否则为起始点与目标点之间的线段。</w:t>
            </w:r>
            <w:r>
              <w:rPr>
                <w:rFonts w:hint="eastAsia" w:ascii="仿宋" w:hAnsi="仿宋" w:eastAsia="仿宋" w:cs="仿宋"/>
              </w:rPr>
              <w:br w:type="textWrapping"/>
            </w:r>
            <w:r>
              <w:rPr>
                <w:rFonts w:hint="eastAsia" w:ascii="仿宋" w:hAnsi="仿宋" w:eastAsia="仿宋" w:cs="仿宋"/>
              </w:rPr>
              <w:t>支持在地图服务器中导入路网、或手动在地图上绘制路网。</w:t>
            </w:r>
            <w:r>
              <w:rPr>
                <w:rFonts w:hint="eastAsia" w:ascii="仿宋" w:hAnsi="仿宋" w:eastAsia="仿宋" w:cs="仿宋"/>
              </w:rPr>
              <w:br w:type="textWrapping"/>
            </w:r>
            <w:r>
              <w:rPr>
                <w:rFonts w:hint="eastAsia" w:ascii="仿宋" w:hAnsi="仿宋" w:eastAsia="仿宋" w:cs="仿宋"/>
              </w:rPr>
              <w:t>支持路网显示与隐藏；</w:t>
            </w:r>
            <w:r>
              <w:rPr>
                <w:rFonts w:hint="eastAsia" w:ascii="仿宋" w:hAnsi="仿宋" w:eastAsia="仿宋" w:cs="仿宋"/>
              </w:rPr>
              <w:br w:type="textWrapping"/>
            </w:r>
            <w:r>
              <w:rPr>
                <w:rFonts w:hint="eastAsia" w:ascii="仿宋" w:hAnsi="仿宋" w:eastAsia="仿宋" w:cs="仿宋"/>
              </w:rPr>
              <w:t>支持删、改路网。</w:t>
            </w:r>
            <w:r>
              <w:rPr>
                <w:rFonts w:hint="eastAsia" w:ascii="仿宋" w:hAnsi="仿宋" w:eastAsia="仿宋" w:cs="仿宋"/>
              </w:rPr>
              <w:br w:type="textWrapping"/>
            </w:r>
            <w:r>
              <w:rPr>
                <w:rFonts w:hint="eastAsia" w:ascii="仿宋" w:hAnsi="仿宋" w:eastAsia="仿宋" w:cs="仿宋"/>
              </w:rPr>
              <w:t xml:space="preserve">同步点位数据:支持同步地图到平台：将地图上标注的点位信息同步到基础平台数据库中。 </w:t>
            </w:r>
            <w:r>
              <w:rPr>
                <w:rFonts w:hint="eastAsia" w:ascii="仿宋" w:hAnsi="仿宋" w:eastAsia="仿宋" w:cs="仿宋"/>
              </w:rPr>
              <w:br w:type="textWrapping"/>
            </w:r>
            <w:r>
              <w:rPr>
                <w:rFonts w:hint="eastAsia" w:ascii="仿宋" w:hAnsi="仿宋" w:eastAsia="仿宋" w:cs="仿宋"/>
              </w:rPr>
              <w:t>支持同步平台到地图：将在基础平台录入的点位信息同步到地图上。</w:t>
            </w:r>
            <w:r>
              <w:rPr>
                <w:rFonts w:hint="eastAsia" w:ascii="仿宋" w:hAnsi="仿宋" w:eastAsia="仿宋" w:cs="仿宋"/>
              </w:rPr>
              <w:br w:type="textWrapping"/>
            </w:r>
            <w:r>
              <w:rPr>
                <w:rFonts w:hint="eastAsia" w:ascii="仿宋" w:hAnsi="仿宋" w:eastAsia="仿宋" w:cs="仿宋"/>
              </w:rPr>
              <w:t>批量操作:支持下载数据模板到本地，并按照模板格式填写需要导入的数据。</w:t>
            </w:r>
            <w:r>
              <w:rPr>
                <w:rFonts w:hint="eastAsia" w:ascii="仿宋" w:hAnsi="仿宋" w:eastAsia="仿宋" w:cs="仿宋"/>
              </w:rPr>
              <w:br w:type="textWrapping"/>
            </w:r>
            <w:r>
              <w:rPr>
                <w:rFonts w:hint="eastAsia" w:ascii="仿宋" w:hAnsi="仿宋" w:eastAsia="仿宋" w:cs="仿宋"/>
              </w:rPr>
              <w:t>支持批量删除地图上绑定设备不存在的点位。</w:t>
            </w:r>
            <w:r>
              <w:rPr>
                <w:rFonts w:hint="eastAsia" w:ascii="仿宋" w:hAnsi="仿宋" w:eastAsia="仿宋" w:cs="仿宋"/>
              </w:rPr>
              <w:br w:type="textWrapping"/>
            </w:r>
            <w:r>
              <w:rPr>
                <w:rFonts w:hint="eastAsia" w:ascii="仿宋" w:hAnsi="仿宋" w:eastAsia="仿宋" w:cs="仿宋"/>
              </w:rPr>
              <w:t>图层筛选:支持切换图层查看对应图层的资源点位。</w:t>
            </w:r>
            <w:r>
              <w:rPr>
                <w:rFonts w:hint="eastAsia" w:ascii="仿宋" w:hAnsi="仿宋" w:eastAsia="仿宋" w:cs="仿宋"/>
              </w:rPr>
              <w:br w:type="textWrapping"/>
            </w:r>
            <w:r>
              <w:rPr>
                <w:rFonts w:hint="eastAsia" w:ascii="仿宋" w:hAnsi="仿宋" w:eastAsia="仿宋" w:cs="仿宋"/>
              </w:rPr>
              <w:t>图层管理:支持对图层进行新增、修改、删除等操作。</w:t>
            </w:r>
            <w:r>
              <w:rPr>
                <w:rFonts w:hint="eastAsia" w:ascii="仿宋" w:hAnsi="仿宋" w:eastAsia="仿宋" w:cs="仿宋"/>
              </w:rPr>
              <w:br w:type="textWrapping"/>
            </w:r>
            <w:r>
              <w:rPr>
                <w:rFonts w:hint="eastAsia" w:ascii="仿宋" w:hAnsi="仿宋" w:eastAsia="仿宋" w:cs="仿宋"/>
              </w:rPr>
              <w:t xml:space="preserve">地图配置（综合安防）:支持按区域创建子地图，并上传或绑定对应地图文件。 </w:t>
            </w:r>
            <w:r>
              <w:rPr>
                <w:rFonts w:hint="eastAsia" w:ascii="仿宋" w:hAnsi="仿宋" w:eastAsia="仿宋" w:cs="仿宋"/>
              </w:rPr>
              <w:br w:type="textWrapping"/>
            </w:r>
            <w:r>
              <w:rPr>
                <w:rFonts w:hint="eastAsia" w:ascii="仿宋" w:hAnsi="仿宋" w:eastAsia="仿宋" w:cs="仿宋"/>
              </w:rPr>
              <w:t>可在地图上标注设备资源点位（摄像机、门禁、报警主机、对讲机、开关量设备、温度/湿度/PM2.5传感器等）、绘制热区。</w:t>
            </w:r>
            <w:r>
              <w:rPr>
                <w:rFonts w:hint="eastAsia" w:ascii="仿宋" w:hAnsi="仿宋" w:eastAsia="仿宋" w:cs="仿宋"/>
              </w:rPr>
              <w:br w:type="textWrapping"/>
            </w:r>
            <w:r>
              <w:rPr>
                <w:rFonts w:hint="eastAsia" w:ascii="仿宋" w:hAnsi="仿宋" w:eastAsia="仿宋" w:cs="仿宋"/>
              </w:rPr>
              <w:t>平面地图和3D地图支持切换单层显示/多层显示：单层显示只显示当前楼层；多层显示可立体化的显示当前建筑物的多个楼层。</w:t>
            </w:r>
            <w:r>
              <w:rPr>
                <w:rFonts w:hint="eastAsia" w:ascii="仿宋" w:hAnsi="仿宋" w:eastAsia="仿宋" w:cs="仿宋"/>
              </w:rPr>
              <w:br w:type="textWrapping"/>
            </w:r>
            <w:r>
              <w:rPr>
                <w:rFonts w:hint="eastAsia" w:ascii="仿宋" w:hAnsi="仿宋" w:eastAsia="仿宋" w:cs="仿宋"/>
              </w:rPr>
              <w:t>支持对地图设置默认视角，视角在预警中心及人脸轨迹界面生效。</w:t>
            </w:r>
            <w:r>
              <w:rPr>
                <w:rFonts w:hint="eastAsia" w:ascii="仿宋" w:hAnsi="仿宋" w:eastAsia="仿宋" w:cs="仿宋"/>
              </w:rPr>
              <w:br w:type="textWrapping"/>
            </w:r>
            <w:r>
              <w:rPr>
                <w:rFonts w:hint="eastAsia" w:ascii="仿宋" w:hAnsi="仿宋" w:eastAsia="仿宋" w:cs="仿宋"/>
              </w:rPr>
              <w:t>设备管理（综合安防）:管理接入系统的第三方设备和各类设备在系统中显示的图标。</w:t>
            </w:r>
            <w:r>
              <w:rPr>
                <w:rFonts w:hint="eastAsia" w:ascii="仿宋" w:hAnsi="仿宋" w:eastAsia="仿宋" w:cs="仿宋"/>
              </w:rPr>
              <w:br w:type="textWrapping"/>
            </w:r>
            <w:r>
              <w:rPr>
                <w:rFonts w:hint="eastAsia" w:ascii="仿宋" w:hAnsi="仿宋" w:eastAsia="仿宋" w:cs="仿宋"/>
              </w:rPr>
              <w:t xml:space="preserve">支持接入系统的第三方设备查看列表、分配防区组织、绑定摄像机等操作。第三方设备包括门禁、报警、对讲主机/分机、开关量设备、环境监测设备等。 </w:t>
            </w:r>
            <w:r>
              <w:rPr>
                <w:rFonts w:hint="eastAsia" w:ascii="仿宋" w:hAnsi="仿宋" w:eastAsia="仿宋" w:cs="仿宋"/>
              </w:rPr>
              <w:br w:type="textWrapping"/>
            </w:r>
            <w:r>
              <w:rPr>
                <w:rFonts w:hint="eastAsia" w:ascii="仿宋" w:hAnsi="仿宋" w:eastAsia="仿宋" w:cs="仿宋"/>
              </w:rPr>
              <w:t xml:space="preserve">支持对设备图标进行自定义修改。 </w:t>
            </w:r>
            <w:r>
              <w:rPr>
                <w:rFonts w:hint="eastAsia" w:ascii="仿宋" w:hAnsi="仿宋" w:eastAsia="仿宋" w:cs="仿宋"/>
              </w:rPr>
              <w:br w:type="textWrapping"/>
            </w:r>
            <w:r>
              <w:rPr>
                <w:rFonts w:hint="eastAsia" w:ascii="仿宋" w:hAnsi="仿宋" w:eastAsia="仿宋" w:cs="仿宋"/>
              </w:rPr>
              <w:t>报警配置（综合安防）:用户订阅、报警聚合、预案步骤、报警声音的配置</w:t>
            </w:r>
          </w:p>
        </w:tc>
        <w:tc>
          <w:tcPr>
            <w:tcW w:w="955" w:type="dxa"/>
            <w:vAlign w:val="center"/>
          </w:tcPr>
          <w:p w14:paraId="36564C1F">
            <w:pPr>
              <w:jc w:val="center"/>
              <w:rPr>
                <w:rFonts w:hint="eastAsia" w:ascii="仿宋" w:hAnsi="仿宋" w:eastAsia="仿宋" w:cs="仿宋"/>
              </w:rPr>
            </w:pPr>
            <w:r>
              <w:rPr>
                <w:rFonts w:hint="eastAsia" w:ascii="仿宋" w:hAnsi="仿宋" w:eastAsia="仿宋" w:cs="仿宋"/>
              </w:rPr>
              <w:t>1</w:t>
            </w:r>
          </w:p>
        </w:tc>
        <w:tc>
          <w:tcPr>
            <w:tcW w:w="0" w:type="auto"/>
            <w:vAlign w:val="center"/>
          </w:tcPr>
          <w:p w14:paraId="60C7DBC9">
            <w:pPr>
              <w:jc w:val="center"/>
              <w:rPr>
                <w:rFonts w:hint="eastAsia" w:ascii="仿宋" w:hAnsi="仿宋" w:eastAsia="仿宋" w:cs="仿宋"/>
              </w:rPr>
            </w:pPr>
            <w:r>
              <w:rPr>
                <w:rFonts w:hint="eastAsia" w:ascii="仿宋" w:hAnsi="仿宋" w:eastAsia="仿宋" w:cs="仿宋"/>
              </w:rPr>
              <w:t>地图服务器</w:t>
            </w:r>
          </w:p>
        </w:tc>
      </w:tr>
      <w:tr w14:paraId="209F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19A0997B">
            <w:pPr>
              <w:jc w:val="both"/>
              <w:rPr>
                <w:rFonts w:hint="eastAsia" w:ascii="仿宋" w:hAnsi="仿宋" w:eastAsia="仿宋" w:cs="仿宋"/>
              </w:rPr>
            </w:pPr>
            <w:r>
              <w:rPr>
                <w:rFonts w:hint="eastAsia" w:ascii="仿宋" w:hAnsi="仿宋" w:eastAsia="仿宋" w:cs="仿宋"/>
              </w:rPr>
              <w:t>12</w:t>
            </w:r>
          </w:p>
        </w:tc>
        <w:tc>
          <w:tcPr>
            <w:tcW w:w="1212" w:type="dxa"/>
            <w:vAlign w:val="center"/>
          </w:tcPr>
          <w:p w14:paraId="1C09C070">
            <w:pPr>
              <w:jc w:val="both"/>
              <w:rPr>
                <w:rFonts w:hint="eastAsia" w:ascii="仿宋" w:hAnsi="仿宋" w:eastAsia="仿宋" w:cs="仿宋"/>
              </w:rPr>
            </w:pPr>
            <w:r>
              <w:rPr>
                <w:rFonts w:hint="eastAsia" w:ascii="仿宋" w:hAnsi="仿宋" w:eastAsia="仿宋" w:cs="仿宋"/>
              </w:rPr>
              <w:t>全医院建筑结构3D地图建模</w:t>
            </w:r>
          </w:p>
        </w:tc>
        <w:tc>
          <w:tcPr>
            <w:tcW w:w="4980" w:type="dxa"/>
            <w:vAlign w:val="center"/>
          </w:tcPr>
          <w:p w14:paraId="0F5F7366">
            <w:pPr>
              <w:jc w:val="both"/>
              <w:rPr>
                <w:rFonts w:hint="eastAsia" w:ascii="仿宋" w:hAnsi="仿宋" w:eastAsia="仿宋" w:cs="仿宋"/>
              </w:rPr>
            </w:pPr>
            <w:r>
              <w:rPr>
                <w:rFonts w:hint="eastAsia" w:ascii="仿宋" w:hAnsi="仿宋" w:eastAsia="仿宋" w:cs="仿宋"/>
              </w:rPr>
              <w:t>业务规格:3D地图定制软件-2人周开发费用</w:t>
            </w:r>
          </w:p>
        </w:tc>
        <w:tc>
          <w:tcPr>
            <w:tcW w:w="955" w:type="dxa"/>
            <w:vAlign w:val="center"/>
          </w:tcPr>
          <w:p w14:paraId="644130BA">
            <w:pPr>
              <w:jc w:val="center"/>
              <w:rPr>
                <w:rFonts w:hint="eastAsia" w:ascii="仿宋" w:hAnsi="仿宋" w:eastAsia="仿宋" w:cs="仿宋"/>
              </w:rPr>
            </w:pPr>
            <w:r>
              <w:rPr>
                <w:rFonts w:hint="eastAsia" w:ascii="仿宋" w:hAnsi="仿宋" w:eastAsia="仿宋" w:cs="仿宋"/>
              </w:rPr>
              <w:t>2</w:t>
            </w:r>
          </w:p>
        </w:tc>
        <w:tc>
          <w:tcPr>
            <w:tcW w:w="0" w:type="auto"/>
            <w:vAlign w:val="center"/>
          </w:tcPr>
          <w:p w14:paraId="02AEFEA6">
            <w:pPr>
              <w:jc w:val="center"/>
              <w:rPr>
                <w:rFonts w:hint="eastAsia" w:ascii="仿宋" w:hAnsi="仿宋" w:eastAsia="仿宋" w:cs="仿宋"/>
              </w:rPr>
            </w:pPr>
            <w:r>
              <w:rPr>
                <w:rFonts w:hint="eastAsia" w:ascii="仿宋" w:hAnsi="仿宋" w:eastAsia="仿宋" w:cs="仿宋"/>
              </w:rPr>
              <w:t>3D建模</w:t>
            </w:r>
          </w:p>
        </w:tc>
      </w:tr>
      <w:tr w14:paraId="56E3D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6A18C7A3">
            <w:pPr>
              <w:jc w:val="both"/>
              <w:rPr>
                <w:rFonts w:hint="eastAsia" w:ascii="仿宋" w:hAnsi="仿宋" w:eastAsia="仿宋" w:cs="仿宋"/>
              </w:rPr>
            </w:pPr>
            <w:r>
              <w:rPr>
                <w:rFonts w:hint="eastAsia" w:ascii="仿宋" w:hAnsi="仿宋" w:eastAsia="仿宋" w:cs="仿宋"/>
              </w:rPr>
              <w:t>13</w:t>
            </w:r>
          </w:p>
        </w:tc>
        <w:tc>
          <w:tcPr>
            <w:tcW w:w="1212" w:type="dxa"/>
            <w:vAlign w:val="center"/>
          </w:tcPr>
          <w:p w14:paraId="552CC064">
            <w:pPr>
              <w:jc w:val="both"/>
              <w:rPr>
                <w:rFonts w:hint="eastAsia" w:ascii="仿宋" w:hAnsi="仿宋" w:eastAsia="仿宋" w:cs="仿宋"/>
              </w:rPr>
            </w:pPr>
            <w:r>
              <w:rPr>
                <w:rFonts w:hint="eastAsia" w:ascii="仿宋" w:hAnsi="仿宋" w:eastAsia="仿宋" w:cs="仿宋"/>
              </w:rPr>
              <w:t>交换机</w:t>
            </w:r>
          </w:p>
        </w:tc>
        <w:tc>
          <w:tcPr>
            <w:tcW w:w="4980" w:type="dxa"/>
          </w:tcPr>
          <w:p w14:paraId="478F1151">
            <w:pPr>
              <w:rPr>
                <w:rFonts w:hint="eastAsia" w:ascii="仿宋" w:hAnsi="仿宋" w:eastAsia="仿宋" w:cs="仿宋"/>
              </w:rPr>
            </w:pPr>
            <w:r>
              <w:rPr>
                <w:rFonts w:hint="eastAsia" w:ascii="仿宋" w:hAnsi="仿宋" w:eastAsia="仿宋" w:cs="仿宋"/>
              </w:rPr>
              <w:t>接口类型:8千兆电</w:t>
            </w:r>
            <w:r>
              <w:rPr>
                <w:rFonts w:hint="eastAsia" w:ascii="仿宋" w:hAnsi="仿宋" w:eastAsia="仿宋" w:cs="仿宋"/>
              </w:rPr>
              <w:br w:type="textWrapping"/>
            </w:r>
            <w:r>
              <w:rPr>
                <w:rFonts w:hint="eastAsia" w:ascii="仿宋" w:hAnsi="仿宋" w:eastAsia="仿宋" w:cs="仿宋"/>
              </w:rPr>
              <w:t xml:space="preserve">支持标准:IEEE802.3 (以太网) </w:t>
            </w:r>
            <w:r>
              <w:rPr>
                <w:rFonts w:hint="eastAsia" w:ascii="仿宋" w:hAnsi="仿宋" w:eastAsia="仿宋" w:cs="仿宋"/>
              </w:rPr>
              <w:br w:type="textWrapping"/>
            </w:r>
            <w:r>
              <w:rPr>
                <w:rFonts w:hint="eastAsia" w:ascii="仿宋" w:hAnsi="仿宋" w:eastAsia="仿宋" w:cs="仿宋"/>
              </w:rPr>
              <w:t xml:space="preserve">IEEE802.3u (快速以太网) </w:t>
            </w:r>
            <w:r>
              <w:rPr>
                <w:rFonts w:hint="eastAsia" w:ascii="仿宋" w:hAnsi="仿宋" w:eastAsia="仿宋" w:cs="仿宋"/>
              </w:rPr>
              <w:br w:type="textWrapping"/>
            </w:r>
            <w:r>
              <w:rPr>
                <w:rFonts w:hint="eastAsia" w:ascii="仿宋" w:hAnsi="仿宋" w:eastAsia="仿宋" w:cs="仿宋"/>
              </w:rPr>
              <w:t xml:space="preserve">IEEE802.3ab(千兆以太网) </w:t>
            </w:r>
            <w:r>
              <w:rPr>
                <w:rFonts w:hint="eastAsia" w:ascii="仿宋" w:hAnsi="仿宋" w:eastAsia="仿宋" w:cs="仿宋"/>
              </w:rPr>
              <w:br w:type="textWrapping"/>
            </w:r>
            <w:r>
              <w:rPr>
                <w:rFonts w:hint="eastAsia" w:ascii="仿宋" w:hAnsi="仿宋" w:eastAsia="仿宋" w:cs="仿宋"/>
              </w:rPr>
              <w:t>IEEE802.3x (流量控制)</w:t>
            </w:r>
            <w:r>
              <w:rPr>
                <w:rFonts w:hint="eastAsia" w:ascii="仿宋" w:hAnsi="仿宋" w:eastAsia="仿宋" w:cs="仿宋"/>
              </w:rPr>
              <w:br w:type="textWrapping"/>
            </w:r>
            <w:r>
              <w:rPr>
                <w:rFonts w:hint="eastAsia" w:ascii="仿宋" w:hAnsi="仿宋" w:eastAsia="仿宋" w:cs="仿宋"/>
              </w:rPr>
              <w:t xml:space="preserve">电源:适配器输入电压 : AC 100-240 V </w:t>
            </w:r>
            <w:r>
              <w:rPr>
                <w:rFonts w:hint="eastAsia" w:ascii="仿宋" w:hAnsi="仿宋" w:eastAsia="仿宋" w:cs="仿宋"/>
              </w:rPr>
              <w:br w:type="textWrapping"/>
            </w:r>
            <w:r>
              <w:rPr>
                <w:rFonts w:hint="eastAsia" w:ascii="仿宋" w:hAnsi="仿宋" w:eastAsia="仿宋" w:cs="仿宋"/>
              </w:rPr>
              <w:t>交换机输入电压：5V 1A</w:t>
            </w:r>
            <w:r>
              <w:rPr>
                <w:rFonts w:hint="eastAsia" w:ascii="仿宋" w:hAnsi="仿宋" w:eastAsia="仿宋" w:cs="仿宋"/>
              </w:rPr>
              <w:br w:type="textWrapping"/>
            </w:r>
            <w:r>
              <w:rPr>
                <w:rFonts w:hint="eastAsia" w:ascii="仿宋" w:hAnsi="仿宋" w:eastAsia="仿宋" w:cs="仿宋"/>
              </w:rPr>
              <w:t>风扇:无风扇</w:t>
            </w:r>
          </w:p>
        </w:tc>
        <w:tc>
          <w:tcPr>
            <w:tcW w:w="955" w:type="dxa"/>
            <w:vAlign w:val="center"/>
          </w:tcPr>
          <w:p w14:paraId="3FC7D7F8">
            <w:pPr>
              <w:jc w:val="center"/>
              <w:rPr>
                <w:rFonts w:hint="eastAsia" w:ascii="仿宋" w:hAnsi="仿宋" w:eastAsia="仿宋" w:cs="仿宋"/>
              </w:rPr>
            </w:pPr>
            <w:r>
              <w:rPr>
                <w:rFonts w:hint="eastAsia" w:ascii="仿宋" w:hAnsi="仿宋" w:eastAsia="仿宋" w:cs="仿宋"/>
              </w:rPr>
              <w:t>50</w:t>
            </w:r>
          </w:p>
        </w:tc>
        <w:tc>
          <w:tcPr>
            <w:tcW w:w="0" w:type="auto"/>
            <w:vAlign w:val="center"/>
          </w:tcPr>
          <w:p w14:paraId="5405B87E">
            <w:pPr>
              <w:jc w:val="center"/>
              <w:rPr>
                <w:rFonts w:hint="eastAsia" w:ascii="仿宋" w:hAnsi="仿宋" w:eastAsia="仿宋" w:cs="仿宋"/>
              </w:rPr>
            </w:pPr>
          </w:p>
        </w:tc>
      </w:tr>
      <w:tr w14:paraId="3DDB9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409DD663">
            <w:pPr>
              <w:jc w:val="both"/>
              <w:rPr>
                <w:rFonts w:hint="eastAsia" w:ascii="仿宋" w:hAnsi="仿宋" w:eastAsia="仿宋" w:cs="仿宋"/>
              </w:rPr>
            </w:pPr>
            <w:r>
              <w:rPr>
                <w:rFonts w:hint="eastAsia" w:ascii="仿宋" w:hAnsi="仿宋" w:eastAsia="仿宋" w:cs="仿宋"/>
              </w:rPr>
              <w:t>14</w:t>
            </w:r>
          </w:p>
        </w:tc>
        <w:tc>
          <w:tcPr>
            <w:tcW w:w="1212" w:type="dxa"/>
            <w:vAlign w:val="center"/>
          </w:tcPr>
          <w:p w14:paraId="265C3A26">
            <w:pPr>
              <w:jc w:val="both"/>
              <w:rPr>
                <w:rFonts w:hint="eastAsia" w:ascii="仿宋" w:hAnsi="仿宋" w:eastAsia="仿宋" w:cs="仿宋"/>
              </w:rPr>
            </w:pPr>
            <w:r>
              <w:rPr>
                <w:rFonts w:hint="eastAsia" w:ascii="仿宋" w:hAnsi="仿宋" w:eastAsia="仿宋" w:cs="仿宋"/>
              </w:rPr>
              <w:t>数据网线</w:t>
            </w:r>
          </w:p>
        </w:tc>
        <w:tc>
          <w:tcPr>
            <w:tcW w:w="4980" w:type="dxa"/>
          </w:tcPr>
          <w:p w14:paraId="3C623DD3">
            <w:pPr>
              <w:rPr>
                <w:rFonts w:hint="eastAsia" w:ascii="仿宋" w:hAnsi="仿宋" w:eastAsia="仿宋" w:cs="仿宋"/>
              </w:rPr>
            </w:pPr>
            <w:r>
              <w:rPr>
                <w:rFonts w:hint="eastAsia" w:ascii="仿宋" w:hAnsi="仿宋" w:eastAsia="仿宋" w:cs="仿宋"/>
              </w:rPr>
              <w:t>1.线芯径：0.57±0.02；导体材质：无氧铜；绝缘：HDPE；外被：PVC；十字骨：PE;</w:t>
            </w:r>
            <w:r>
              <w:rPr>
                <w:rFonts w:hint="eastAsia" w:ascii="仿宋" w:hAnsi="仿宋" w:eastAsia="仿宋" w:cs="仿宋"/>
              </w:rPr>
              <w:br w:type="textWrapping"/>
            </w:r>
            <w:r>
              <w:rPr>
                <w:rFonts w:hint="eastAsia" w:ascii="仿宋" w:hAnsi="仿宋" w:eastAsia="仿宋" w:cs="仿宋"/>
              </w:rPr>
              <w:t>2.★产品具有国家计量质量检测机构达标检测报告带二维码可查。</w:t>
            </w:r>
          </w:p>
        </w:tc>
        <w:tc>
          <w:tcPr>
            <w:tcW w:w="955" w:type="dxa"/>
            <w:vAlign w:val="center"/>
          </w:tcPr>
          <w:p w14:paraId="7EE7781D">
            <w:pPr>
              <w:jc w:val="center"/>
              <w:rPr>
                <w:rFonts w:hint="eastAsia" w:ascii="仿宋" w:hAnsi="仿宋" w:eastAsia="仿宋" w:cs="仿宋"/>
              </w:rPr>
            </w:pPr>
            <w:r>
              <w:rPr>
                <w:rFonts w:hint="eastAsia" w:ascii="仿宋" w:hAnsi="仿宋" w:eastAsia="仿宋" w:cs="仿宋"/>
              </w:rPr>
              <w:t>20</w:t>
            </w:r>
          </w:p>
        </w:tc>
        <w:tc>
          <w:tcPr>
            <w:tcW w:w="0" w:type="auto"/>
            <w:vAlign w:val="center"/>
          </w:tcPr>
          <w:p w14:paraId="1632A43C">
            <w:pPr>
              <w:jc w:val="center"/>
              <w:rPr>
                <w:rFonts w:hint="eastAsia" w:ascii="仿宋" w:hAnsi="仿宋" w:eastAsia="仿宋" w:cs="仿宋"/>
              </w:rPr>
            </w:pPr>
          </w:p>
        </w:tc>
      </w:tr>
      <w:tr w14:paraId="0EF7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77BFCDAF">
            <w:pPr>
              <w:jc w:val="both"/>
              <w:rPr>
                <w:rFonts w:hint="eastAsia" w:ascii="仿宋" w:hAnsi="仿宋" w:eastAsia="仿宋" w:cs="仿宋"/>
              </w:rPr>
            </w:pPr>
            <w:r>
              <w:rPr>
                <w:rFonts w:hint="eastAsia" w:ascii="仿宋" w:hAnsi="仿宋" w:eastAsia="仿宋" w:cs="仿宋"/>
              </w:rPr>
              <w:t>15</w:t>
            </w:r>
          </w:p>
        </w:tc>
        <w:tc>
          <w:tcPr>
            <w:tcW w:w="1212" w:type="dxa"/>
            <w:vAlign w:val="center"/>
          </w:tcPr>
          <w:p w14:paraId="77664501">
            <w:pPr>
              <w:jc w:val="both"/>
              <w:rPr>
                <w:rFonts w:hint="eastAsia" w:ascii="仿宋" w:hAnsi="仿宋" w:eastAsia="仿宋" w:cs="仿宋"/>
              </w:rPr>
            </w:pPr>
            <w:r>
              <w:rPr>
                <w:rFonts w:hint="eastAsia" w:ascii="仿宋" w:hAnsi="仿宋" w:eastAsia="仿宋" w:cs="仿宋"/>
              </w:rPr>
              <w:t>电源线</w:t>
            </w:r>
          </w:p>
        </w:tc>
        <w:tc>
          <w:tcPr>
            <w:tcW w:w="4980" w:type="dxa"/>
          </w:tcPr>
          <w:p w14:paraId="68BEC404">
            <w:pPr>
              <w:rPr>
                <w:rFonts w:hint="eastAsia" w:ascii="仿宋" w:hAnsi="仿宋" w:eastAsia="仿宋" w:cs="仿宋"/>
              </w:rPr>
            </w:pPr>
            <w:r>
              <w:rPr>
                <w:rFonts w:hint="eastAsia" w:ascii="仿宋" w:hAnsi="仿宋" w:eastAsia="仿宋" w:cs="仿宋"/>
              </w:rPr>
              <w:t>1.外被：PVC（聚氯乙烯）;导体材质：无氧铜丝芯;导体规格：0.5～2.5平方毫米;长度：200m;</w:t>
            </w:r>
            <w:r>
              <w:rPr>
                <w:rFonts w:hint="eastAsia" w:ascii="仿宋" w:hAnsi="仿宋" w:eastAsia="仿宋" w:cs="仿宋"/>
              </w:rPr>
              <w:br w:type="textWrapping"/>
            </w:r>
            <w:r>
              <w:rPr>
                <w:rFonts w:hint="eastAsia" w:ascii="仿宋" w:hAnsi="仿宋" w:eastAsia="仿宋" w:cs="仿宋"/>
              </w:rPr>
              <w:t>2.★产品具有满足国家达标检测报告带二维码可查。</w:t>
            </w:r>
          </w:p>
        </w:tc>
        <w:tc>
          <w:tcPr>
            <w:tcW w:w="955" w:type="dxa"/>
            <w:vAlign w:val="center"/>
          </w:tcPr>
          <w:p w14:paraId="147EECA9">
            <w:pPr>
              <w:jc w:val="center"/>
              <w:rPr>
                <w:rFonts w:hint="eastAsia" w:ascii="仿宋" w:hAnsi="仿宋" w:eastAsia="仿宋" w:cs="仿宋"/>
              </w:rPr>
            </w:pPr>
            <w:r>
              <w:rPr>
                <w:rFonts w:hint="eastAsia" w:ascii="仿宋" w:hAnsi="仿宋" w:eastAsia="仿宋" w:cs="仿宋"/>
              </w:rPr>
              <w:t>20</w:t>
            </w:r>
          </w:p>
        </w:tc>
        <w:tc>
          <w:tcPr>
            <w:tcW w:w="0" w:type="auto"/>
            <w:vAlign w:val="center"/>
          </w:tcPr>
          <w:p w14:paraId="3F95892E">
            <w:pPr>
              <w:jc w:val="center"/>
              <w:rPr>
                <w:rFonts w:hint="eastAsia" w:ascii="仿宋" w:hAnsi="仿宋" w:eastAsia="仿宋" w:cs="仿宋"/>
              </w:rPr>
            </w:pPr>
          </w:p>
        </w:tc>
      </w:tr>
      <w:tr w14:paraId="44A4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2" w:type="dxa"/>
            <w:vAlign w:val="center"/>
          </w:tcPr>
          <w:p w14:paraId="2CD14778">
            <w:pPr>
              <w:jc w:val="both"/>
              <w:rPr>
                <w:rFonts w:hint="eastAsia" w:ascii="仿宋" w:hAnsi="仿宋" w:eastAsia="仿宋" w:cs="仿宋"/>
              </w:rPr>
            </w:pPr>
            <w:r>
              <w:rPr>
                <w:rFonts w:hint="eastAsia" w:ascii="仿宋" w:hAnsi="仿宋" w:eastAsia="仿宋" w:cs="仿宋"/>
              </w:rPr>
              <w:t>16</w:t>
            </w:r>
          </w:p>
        </w:tc>
        <w:tc>
          <w:tcPr>
            <w:tcW w:w="1212" w:type="dxa"/>
            <w:vAlign w:val="center"/>
          </w:tcPr>
          <w:p w14:paraId="02469A84">
            <w:pPr>
              <w:jc w:val="both"/>
              <w:rPr>
                <w:rFonts w:hint="eastAsia" w:ascii="仿宋" w:hAnsi="仿宋" w:eastAsia="仿宋" w:cs="仿宋"/>
              </w:rPr>
            </w:pPr>
            <w:r>
              <w:rPr>
                <w:rFonts w:hint="eastAsia" w:ascii="仿宋" w:hAnsi="仿宋" w:eastAsia="仿宋" w:cs="仿宋"/>
              </w:rPr>
              <w:t>PVC线管</w:t>
            </w:r>
          </w:p>
        </w:tc>
        <w:tc>
          <w:tcPr>
            <w:tcW w:w="4980" w:type="dxa"/>
          </w:tcPr>
          <w:p w14:paraId="0DE4AB2B">
            <w:pPr>
              <w:rPr>
                <w:rFonts w:hint="eastAsia" w:ascii="仿宋" w:hAnsi="仿宋" w:eastAsia="仿宋" w:cs="仿宋"/>
              </w:rPr>
            </w:pPr>
          </w:p>
        </w:tc>
        <w:tc>
          <w:tcPr>
            <w:tcW w:w="955" w:type="dxa"/>
            <w:vAlign w:val="center"/>
          </w:tcPr>
          <w:p w14:paraId="50C3EBB0">
            <w:pPr>
              <w:jc w:val="center"/>
              <w:rPr>
                <w:rFonts w:hint="eastAsia" w:ascii="仿宋" w:hAnsi="仿宋" w:eastAsia="仿宋" w:cs="仿宋"/>
              </w:rPr>
            </w:pPr>
            <w:r>
              <w:rPr>
                <w:rFonts w:hint="eastAsia" w:ascii="仿宋" w:hAnsi="仿宋" w:eastAsia="仿宋" w:cs="仿宋"/>
              </w:rPr>
              <w:t>1</w:t>
            </w:r>
          </w:p>
        </w:tc>
        <w:tc>
          <w:tcPr>
            <w:tcW w:w="0" w:type="auto"/>
            <w:vAlign w:val="center"/>
          </w:tcPr>
          <w:p w14:paraId="4D87CB58">
            <w:pPr>
              <w:jc w:val="center"/>
              <w:rPr>
                <w:rFonts w:hint="eastAsia" w:ascii="仿宋" w:hAnsi="仿宋" w:eastAsia="仿宋" w:cs="仿宋"/>
              </w:rPr>
            </w:pPr>
          </w:p>
        </w:tc>
      </w:tr>
    </w:tbl>
    <w:p w14:paraId="03717BDB">
      <w:pPr>
        <w:rPr>
          <w:rFonts w:hint="eastAsia" w:ascii="仿宋" w:hAnsi="仿宋" w:eastAsia="仿宋" w:cs="仿宋"/>
          <w:b/>
          <w:bCs/>
          <w:sz w:val="24"/>
          <w:szCs w:val="24"/>
        </w:rPr>
      </w:pPr>
      <w:r>
        <w:rPr>
          <w:rFonts w:hint="eastAsia" w:ascii="仿宋" w:hAnsi="仿宋" w:eastAsia="仿宋" w:cs="仿宋"/>
          <w:b/>
          <w:bCs/>
          <w:sz w:val="24"/>
          <w:szCs w:val="24"/>
        </w:rPr>
        <w:t>备注：所有产品必须与本院现有系统兼容。</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F7A6B27"/>
    <w:rsid w:val="3069132C"/>
    <w:rsid w:val="5C7C02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semiHidden="0" w:name="List Continue"/>
    <w:lsdException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unhideWhenUsed="0" w:uiPriority="72" w:semiHidden="0" w:name="Colorful List Accent 4"/>
    <w:lsdException w:qFormat="1" w:unhideWhenUsed="0" w:uiPriority="73" w:semiHidden="0" w:name="Colorful Grid Accent 4"/>
    <w:lsdException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qFormat/>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uiPriority w:val="99"/>
  </w:style>
  <w:style w:type="character" w:customStyle="1" w:styleId="136">
    <w:name w:val="Footer Char"/>
    <w:basedOn w:val="132"/>
    <w:link w:val="24"/>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uiPriority w:val="99"/>
  </w:style>
  <w:style w:type="character" w:customStyle="1" w:styleId="146">
    <w:name w:val="Body Text 3 Char"/>
    <w:basedOn w:val="132"/>
    <w:link w:val="17"/>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6176</Words>
  <Characters>7149</Characters>
  <Lines>0</Lines>
  <Paragraphs>0</Paragraphs>
  <TotalTime>13</TotalTime>
  <ScaleCrop>false</ScaleCrop>
  <LinksUpToDate>false</LinksUpToDate>
  <CharactersWithSpaces>7220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筱筱</cp:lastModifiedBy>
  <dcterms:modified xsi:type="dcterms:W3CDTF">2026-03-27T09:12:56Z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eyJoZGlkIjoiNTBlMmQ2ZmI4YmFlYzM0NjQ0OGQwMjg2YTc0NjE3MTkiLCJ1c2VySWQiOiIyODExMjA4MTcifQ==</vt:lpwstr>
  </property>
  <property fmtid="{D5CDD505-2E9C-101B-9397-08002B2CF9AE}" pid="3" name="KSOProductBuildVer">
    <vt:lpwstr>2052-12.1.0.25225</vt:lpwstr>
  </property>
  <property fmtid="{D5CDD505-2E9C-101B-9397-08002B2CF9AE}" pid="4" name="ICV">
    <vt:lpwstr>FA8DD1A4F2034AD68DBA94786C5E49C8_12</vt:lpwstr>
  </property>
</Properties>
</file>